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DB" w:rsidRDefault="00BE30DB" w:rsidP="00BE30DB">
      <w:pPr>
        <w:jc w:val="center"/>
        <w:rPr>
          <w:rFonts w:ascii="Arial Narrow" w:eastAsia="Arial Narrow" w:hAnsi="Arial Narrow"/>
          <w:b/>
        </w:rPr>
      </w:pPr>
      <w:r w:rsidRPr="00EF36AC">
        <w:rPr>
          <w:rFonts w:ascii="Arial Narrow" w:eastAsia="Arial Narrow" w:hAnsi="Arial Narrow"/>
          <w:b/>
        </w:rPr>
        <w:t>HERMAN ANSGAR MNG’ONG’O</w:t>
      </w:r>
    </w:p>
    <w:p w:rsidR="00BE30DB" w:rsidRPr="00EF36AC" w:rsidRDefault="00BE30DB" w:rsidP="00BE30DB">
      <w:pPr>
        <w:jc w:val="center"/>
        <w:rPr>
          <w:rFonts w:ascii="Arial Narrow" w:eastAsia="Arial Narrow" w:hAnsi="Arial Narrow"/>
          <w:b/>
        </w:rPr>
      </w:pPr>
      <w:r>
        <w:rPr>
          <w:rFonts w:ascii="Arial Narrow" w:eastAsia="Arial Narrow" w:hAnsi="Arial Narrow"/>
          <w:b/>
        </w:rPr>
        <w:t>Procurement and Supply Chain Professional</w:t>
      </w:r>
    </w:p>
    <w:p w:rsidR="00BE30DB" w:rsidRPr="00EF36AC" w:rsidRDefault="00BE30DB" w:rsidP="00BE30DB">
      <w:pPr>
        <w:jc w:val="center"/>
        <w:rPr>
          <w:rFonts w:ascii="Arial Narrow" w:eastAsia="Arial Narrow" w:hAnsi="Arial Narrow"/>
          <w:b/>
        </w:rPr>
      </w:pPr>
      <w:r w:rsidRPr="00EF36AC">
        <w:rPr>
          <w:rFonts w:ascii="Arial Narrow" w:eastAsia="Arial Narrow" w:hAnsi="Arial Narrow"/>
          <w:b/>
        </w:rPr>
        <w:t>Tel. +255754838608</w:t>
      </w:r>
    </w:p>
    <w:p w:rsidR="00BE30DB" w:rsidRPr="00EF36AC" w:rsidRDefault="00BE30DB" w:rsidP="00BE30DB">
      <w:pPr>
        <w:jc w:val="center"/>
        <w:rPr>
          <w:rFonts w:ascii="Arial Narrow" w:eastAsia="Arial Narrow" w:hAnsi="Arial Narrow"/>
          <w:b/>
        </w:rPr>
      </w:pPr>
      <w:r w:rsidRPr="00EF36AC">
        <w:rPr>
          <w:rFonts w:ascii="Arial Narrow" w:eastAsia="Arial Narrow" w:hAnsi="Arial Narrow"/>
          <w:b/>
        </w:rPr>
        <w:t xml:space="preserve">E- Mail: </w:t>
      </w:r>
      <w:hyperlink r:id="rId8" w:history="1">
        <w:r w:rsidRPr="00204CE3">
          <w:rPr>
            <w:rStyle w:val="Hyperlink"/>
            <w:rFonts w:ascii="Arial Narrow" w:eastAsia="Arial Narrow" w:hAnsi="Arial Narrow"/>
            <w:b/>
            <w:i/>
            <w:color w:val="0070C0"/>
          </w:rPr>
          <w:t>herman207@yahoo.com</w:t>
        </w:r>
      </w:hyperlink>
      <w:r w:rsidRPr="00EF36AC">
        <w:rPr>
          <w:rFonts w:ascii="Arial Narrow" w:eastAsia="Arial Narrow" w:hAnsi="Arial Narrow"/>
          <w:b/>
        </w:rPr>
        <w:t xml:space="preserve"> </w:t>
      </w:r>
    </w:p>
    <w:p w:rsidR="00BE30DB" w:rsidRDefault="00BE30DB" w:rsidP="00BE30DB">
      <w:pPr>
        <w:jc w:val="center"/>
        <w:rPr>
          <w:rFonts w:ascii="Arial Narrow" w:eastAsia="Arial Narrow" w:hAnsi="Arial Narrow"/>
          <w:b/>
        </w:rPr>
      </w:pPr>
      <w:r w:rsidRPr="00EF36AC">
        <w:rPr>
          <w:rFonts w:ascii="Arial Narrow" w:eastAsia="Arial Narrow" w:hAnsi="Arial Narrow"/>
          <w:b/>
        </w:rPr>
        <w:t xml:space="preserve">Skype ID: </w:t>
      </w:r>
      <w:proofErr w:type="spellStart"/>
      <w:proofErr w:type="gramStart"/>
      <w:r w:rsidRPr="00EF36AC">
        <w:rPr>
          <w:rFonts w:ascii="Arial Narrow" w:eastAsia="Arial Narrow" w:hAnsi="Arial Narrow"/>
          <w:b/>
        </w:rPr>
        <w:t>herman</w:t>
      </w:r>
      <w:proofErr w:type="spellEnd"/>
      <w:proofErr w:type="gramEnd"/>
      <w:r w:rsidRPr="00EF36AC">
        <w:rPr>
          <w:rFonts w:ascii="Arial Narrow" w:eastAsia="Arial Narrow" w:hAnsi="Arial Narrow"/>
          <w:b/>
        </w:rPr>
        <w:t>. ans2</w:t>
      </w:r>
    </w:p>
    <w:p w:rsidR="00BE30DB" w:rsidRPr="00EF36AC" w:rsidRDefault="00BE30DB" w:rsidP="00BE30DB">
      <w:pPr>
        <w:jc w:val="center"/>
        <w:rPr>
          <w:rFonts w:ascii="Arial Narrow" w:eastAsia="Arial Narrow" w:hAnsi="Arial Narrow"/>
          <w:b/>
        </w:rPr>
      </w:pPr>
    </w:p>
    <w:p w:rsidR="005136B0" w:rsidRPr="00B057E9" w:rsidRDefault="0033706C" w:rsidP="00B057E9">
      <w:pPr>
        <w:jc w:val="center"/>
        <w:rPr>
          <w:rFonts w:ascii="Franklin Gothic Medium" w:eastAsia="Arial Narrow" w:hAnsi="Franklin Gothic Medium"/>
          <w:b/>
          <w:sz w:val="56"/>
        </w:rPr>
      </w:pPr>
      <w:r w:rsidRPr="00EF36AC">
        <w:rPr>
          <w:rFonts w:ascii="Franklin Gothic Medium" w:eastAsia="Arial Narrow" w:hAnsi="Franklin Gothic Medium"/>
          <w:b/>
          <w:sz w:val="56"/>
        </w:rPr>
        <w:t>CURRICULUM</w:t>
      </w:r>
      <w:r w:rsidR="005136B0" w:rsidRPr="00EF36AC">
        <w:rPr>
          <w:rFonts w:ascii="Franklin Gothic Medium" w:eastAsia="Arial Narrow" w:hAnsi="Franklin Gothic Medium"/>
          <w:b/>
          <w:sz w:val="56"/>
        </w:rPr>
        <w:t xml:space="preserve"> </w:t>
      </w:r>
      <w:r w:rsidRPr="00EF36AC">
        <w:rPr>
          <w:rFonts w:ascii="Franklin Gothic Medium" w:eastAsia="Arial Narrow" w:hAnsi="Franklin Gothic Medium"/>
          <w:b/>
          <w:sz w:val="56"/>
        </w:rPr>
        <w:t>VITAE</w:t>
      </w:r>
    </w:p>
    <w:p w:rsidR="00D25F0F" w:rsidRPr="00EF36AC" w:rsidRDefault="00D25F0F" w:rsidP="0033706C">
      <w:pPr>
        <w:jc w:val="center"/>
        <w:rPr>
          <w:b/>
        </w:rPr>
      </w:pPr>
    </w:p>
    <w:p w:rsidR="0033706C" w:rsidRPr="00EF36AC" w:rsidRDefault="005136B0" w:rsidP="00D2712D">
      <w:pPr>
        <w:spacing w:line="276" w:lineRule="auto"/>
        <w:rPr>
          <w:rFonts w:ascii="Arial Narrow" w:hAnsi="Arial Narrow" w:cs="Times New Roman"/>
          <w:b/>
          <w:shd w:val="clear" w:color="auto" w:fill="FDFDFD"/>
        </w:rPr>
      </w:pPr>
      <w:r w:rsidRPr="00EF36AC">
        <w:rPr>
          <w:rFonts w:ascii="Arial Narrow" w:hAnsi="Arial Narrow" w:cs="Times New Roman"/>
          <w:b/>
          <w:shd w:val="clear" w:color="auto" w:fill="FDFDFD"/>
        </w:rPr>
        <w:t>Competency Profile</w:t>
      </w:r>
    </w:p>
    <w:p w:rsidR="0033706C" w:rsidRPr="00EF36AC" w:rsidRDefault="0033706C" w:rsidP="0031377E">
      <w:pPr>
        <w:pStyle w:val="ListParagraph"/>
        <w:numPr>
          <w:ilvl w:val="0"/>
          <w:numId w:val="8"/>
        </w:numPr>
        <w:tabs>
          <w:tab w:val="left" w:pos="720"/>
        </w:tabs>
        <w:ind w:right="-432"/>
        <w:jc w:val="both"/>
        <w:rPr>
          <w:rFonts w:ascii="Arial Narrow" w:eastAsia="Symbol" w:hAnsi="Arial Narrow" w:cs="Times New Roman"/>
        </w:rPr>
      </w:pPr>
      <w:r w:rsidRPr="00EF36AC">
        <w:rPr>
          <w:rFonts w:ascii="Arial Narrow" w:hAnsi="Arial Narrow" w:cs="Times New Roman"/>
          <w:shd w:val="clear" w:color="auto" w:fill="FDFDFD"/>
        </w:rPr>
        <w:t xml:space="preserve">Driven Supply Chain </w:t>
      </w:r>
      <w:r w:rsidR="00765F4B">
        <w:rPr>
          <w:rFonts w:ascii="Arial Narrow" w:hAnsi="Arial Narrow" w:cs="Times New Roman"/>
          <w:shd w:val="clear" w:color="auto" w:fill="FDFDFD"/>
        </w:rPr>
        <w:t>Professional</w:t>
      </w:r>
      <w:r w:rsidRPr="00EF36AC">
        <w:rPr>
          <w:rFonts w:ascii="Arial Narrow" w:hAnsi="Arial Narrow" w:cs="Times New Roman"/>
          <w:shd w:val="clear" w:color="auto" w:fill="FDFDFD"/>
        </w:rPr>
        <w:t xml:space="preserve"> </w:t>
      </w:r>
      <w:r w:rsidRPr="00EF36AC">
        <w:rPr>
          <w:rFonts w:ascii="Arial Narrow" w:eastAsia="Arial Narrow" w:hAnsi="Arial Narrow" w:cs="Times New Roman"/>
        </w:rPr>
        <w:t xml:space="preserve">through outstanding career in </w:t>
      </w:r>
      <w:r w:rsidR="00954F47" w:rsidRPr="00EF36AC">
        <w:rPr>
          <w:rFonts w:ascii="Arial Narrow" w:eastAsia="Arial Narrow" w:hAnsi="Arial Narrow" w:cs="Times New Roman"/>
        </w:rPr>
        <w:t xml:space="preserve">Procurement Management, </w:t>
      </w:r>
      <w:r w:rsidRPr="00EF36AC">
        <w:rPr>
          <w:rFonts w:ascii="Arial Narrow" w:eastAsia="Arial Narrow" w:hAnsi="Arial Narrow" w:cs="Times New Roman"/>
        </w:rPr>
        <w:t>Warehouse Management, Distribution planning and scheduling,</w:t>
      </w:r>
      <w:r w:rsidR="003C51C4">
        <w:rPr>
          <w:rFonts w:ascii="Arial Narrow" w:eastAsia="Arial Narrow" w:hAnsi="Arial Narrow" w:cs="Times New Roman"/>
        </w:rPr>
        <w:t xml:space="preserve"> Fleet Management,</w:t>
      </w:r>
      <w:r w:rsidRPr="00EF36AC">
        <w:rPr>
          <w:rFonts w:ascii="Arial Narrow" w:eastAsia="Arial Narrow" w:hAnsi="Arial Narrow" w:cs="Times New Roman"/>
        </w:rPr>
        <w:t xml:space="preserve"> Sales Management and Customer Services.</w:t>
      </w:r>
    </w:p>
    <w:p w:rsidR="0033706C" w:rsidRPr="00EF36AC" w:rsidRDefault="0033706C" w:rsidP="0031377E">
      <w:pPr>
        <w:pStyle w:val="ListParagraph"/>
        <w:numPr>
          <w:ilvl w:val="0"/>
          <w:numId w:val="8"/>
        </w:numPr>
        <w:tabs>
          <w:tab w:val="left" w:pos="720"/>
        </w:tabs>
        <w:ind w:right="-432"/>
        <w:jc w:val="both"/>
        <w:rPr>
          <w:rFonts w:ascii="Arial Narrow" w:eastAsia="Symbol" w:hAnsi="Arial Narrow" w:cs="Times New Roman"/>
        </w:rPr>
      </w:pPr>
      <w:r w:rsidRPr="00EF36AC">
        <w:rPr>
          <w:rFonts w:ascii="Arial Narrow" w:hAnsi="Arial Narrow" w:cs="Times New Roman"/>
          <w:shd w:val="clear" w:color="auto" w:fill="FDFDFD"/>
        </w:rPr>
        <w:t>2</w:t>
      </w:r>
      <w:r w:rsidR="00954F47">
        <w:rPr>
          <w:rFonts w:ascii="Arial Narrow" w:hAnsi="Arial Narrow" w:cs="Times New Roman"/>
          <w:shd w:val="clear" w:color="auto" w:fill="FDFDFD"/>
        </w:rPr>
        <w:t>0+</w:t>
      </w:r>
      <w:r w:rsidRPr="00EF36AC">
        <w:rPr>
          <w:rFonts w:ascii="Arial Narrow" w:hAnsi="Arial Narrow" w:cs="Times New Roman"/>
          <w:shd w:val="clear" w:color="auto" w:fill="FDFDFD"/>
        </w:rPr>
        <w:t xml:space="preserve"> years of experience working in </w:t>
      </w:r>
      <w:r w:rsidR="00765F4B">
        <w:rPr>
          <w:rFonts w:ascii="Arial Narrow" w:hAnsi="Arial Narrow" w:cs="Times New Roman"/>
          <w:shd w:val="clear" w:color="auto" w:fill="FDFDFD"/>
        </w:rPr>
        <w:t xml:space="preserve">highly </w:t>
      </w:r>
      <w:r w:rsidRPr="00EF36AC">
        <w:rPr>
          <w:rFonts w:ascii="Arial Narrow" w:hAnsi="Arial Narrow" w:cs="Times New Roman"/>
          <w:shd w:val="clear" w:color="auto" w:fill="FDFDFD"/>
        </w:rPr>
        <w:t xml:space="preserve">demanding environments. </w:t>
      </w:r>
    </w:p>
    <w:p w:rsidR="0033706C" w:rsidRPr="00EF36AC" w:rsidRDefault="0033706C" w:rsidP="0031377E">
      <w:pPr>
        <w:pStyle w:val="ListParagraph"/>
        <w:numPr>
          <w:ilvl w:val="0"/>
          <w:numId w:val="8"/>
        </w:numPr>
        <w:tabs>
          <w:tab w:val="left" w:pos="720"/>
        </w:tabs>
        <w:ind w:right="-432"/>
        <w:jc w:val="both"/>
        <w:rPr>
          <w:rFonts w:ascii="Arial Narrow" w:eastAsia="Symbol" w:hAnsi="Arial Narrow" w:cs="Times New Roman"/>
        </w:rPr>
      </w:pPr>
      <w:r w:rsidRPr="00EF36AC">
        <w:rPr>
          <w:rFonts w:ascii="Arial Narrow" w:eastAsia="Arial Narrow" w:hAnsi="Arial Narrow" w:cs="Times New Roman"/>
        </w:rPr>
        <w:t>Highly organized, systematic with ability to Manage a Business unit with multi-tasks</w:t>
      </w:r>
    </w:p>
    <w:p w:rsidR="0033706C" w:rsidRPr="00EF36AC" w:rsidRDefault="0033706C" w:rsidP="0031377E">
      <w:pPr>
        <w:pStyle w:val="ListParagraph"/>
        <w:numPr>
          <w:ilvl w:val="0"/>
          <w:numId w:val="8"/>
        </w:numPr>
        <w:tabs>
          <w:tab w:val="left" w:pos="720"/>
        </w:tabs>
        <w:ind w:right="-432"/>
        <w:jc w:val="both"/>
        <w:rPr>
          <w:rFonts w:ascii="Arial Narrow" w:eastAsia="Symbol" w:hAnsi="Arial Narrow" w:cs="Times New Roman"/>
        </w:rPr>
      </w:pPr>
      <w:r w:rsidRPr="00EF36AC">
        <w:rPr>
          <w:rFonts w:ascii="Arial Narrow" w:hAnsi="Arial Narrow" w:cs="Times New Roman"/>
          <w:shd w:val="clear" w:color="auto" w:fill="FDFDFD"/>
        </w:rPr>
        <w:t xml:space="preserve">Excellent leadership skills and ability to lead a team to great success. </w:t>
      </w:r>
    </w:p>
    <w:p w:rsidR="0033706C" w:rsidRPr="00EF36AC" w:rsidRDefault="0033706C" w:rsidP="0031377E">
      <w:pPr>
        <w:pStyle w:val="ListParagraph"/>
        <w:numPr>
          <w:ilvl w:val="0"/>
          <w:numId w:val="8"/>
        </w:numPr>
        <w:tabs>
          <w:tab w:val="left" w:pos="720"/>
        </w:tabs>
        <w:ind w:right="-432"/>
        <w:jc w:val="both"/>
        <w:rPr>
          <w:rFonts w:ascii="Arial Narrow" w:eastAsia="Symbol" w:hAnsi="Arial Narrow" w:cs="Times New Roman"/>
        </w:rPr>
      </w:pPr>
      <w:r w:rsidRPr="00EF36AC">
        <w:rPr>
          <w:rFonts w:ascii="Arial Narrow" w:hAnsi="Arial Narrow" w:cs="Times New Roman"/>
          <w:shd w:val="clear" w:color="auto" w:fill="FDFDFD"/>
        </w:rPr>
        <w:t xml:space="preserve">Exceptional organizational skills to keep track of thousands of products </w:t>
      </w:r>
      <w:r w:rsidR="00954F47">
        <w:rPr>
          <w:rFonts w:ascii="Arial Narrow" w:hAnsi="Arial Narrow" w:cs="Times New Roman"/>
          <w:shd w:val="clear" w:color="auto" w:fill="FDFDFD"/>
        </w:rPr>
        <w:t xml:space="preserve">in a Warehouse </w:t>
      </w:r>
      <w:r w:rsidRPr="00EF36AC">
        <w:rPr>
          <w:rFonts w:ascii="Arial Narrow" w:hAnsi="Arial Narrow" w:cs="Times New Roman"/>
          <w:shd w:val="clear" w:color="auto" w:fill="FDFDFD"/>
        </w:rPr>
        <w:t xml:space="preserve">without a single one getting misplaced. </w:t>
      </w:r>
    </w:p>
    <w:p w:rsidR="00F53FD3" w:rsidRPr="00EF36AC" w:rsidRDefault="0033706C" w:rsidP="0031377E">
      <w:pPr>
        <w:pStyle w:val="ListParagraph"/>
        <w:numPr>
          <w:ilvl w:val="0"/>
          <w:numId w:val="8"/>
        </w:numPr>
        <w:tabs>
          <w:tab w:val="left" w:pos="720"/>
        </w:tabs>
        <w:ind w:right="-432"/>
        <w:jc w:val="both"/>
        <w:rPr>
          <w:rFonts w:ascii="Arial Narrow" w:eastAsia="Symbol" w:hAnsi="Arial Narrow" w:cs="Times New Roman"/>
        </w:rPr>
      </w:pPr>
      <w:r w:rsidRPr="00EF36AC">
        <w:rPr>
          <w:rFonts w:ascii="Arial Narrow" w:hAnsi="Arial Narrow" w:cs="Times New Roman"/>
          <w:shd w:val="clear" w:color="auto" w:fill="FDFDFD"/>
        </w:rPr>
        <w:t>Keen eye for detail</w:t>
      </w:r>
      <w:r w:rsidR="00650FD1">
        <w:rPr>
          <w:rFonts w:ascii="Arial Narrow" w:hAnsi="Arial Narrow" w:cs="Times New Roman"/>
          <w:shd w:val="clear" w:color="auto" w:fill="FDFDFD"/>
        </w:rPr>
        <w:t xml:space="preserve"> to locate areas of improvement, Fluent in English and Kiswahili (Verbal and written)</w:t>
      </w:r>
    </w:p>
    <w:p w:rsidR="00F53FD3" w:rsidRPr="00EF36AC" w:rsidRDefault="00F53FD3" w:rsidP="00D2712D">
      <w:pPr>
        <w:tabs>
          <w:tab w:val="left" w:pos="720"/>
        </w:tabs>
        <w:spacing w:line="276" w:lineRule="auto"/>
        <w:jc w:val="both"/>
        <w:rPr>
          <w:rFonts w:ascii="Arial Narrow" w:eastAsia="Symbol" w:hAnsi="Arial Narrow" w:cs="Times New Roman"/>
          <w:b/>
        </w:rPr>
      </w:pPr>
      <w:r w:rsidRPr="00EF36AC">
        <w:rPr>
          <w:rFonts w:ascii="Arial Narrow" w:hAnsi="Arial Narrow" w:cs="Times New Roman"/>
          <w:b/>
          <w:shd w:val="clear" w:color="auto" w:fill="FDFDFD"/>
        </w:rPr>
        <w:t>Personal Attributes</w:t>
      </w:r>
    </w:p>
    <w:p w:rsidR="00F53FD3" w:rsidRPr="00EF36AC" w:rsidRDefault="00F53FD3" w:rsidP="0031377E">
      <w:pPr>
        <w:pStyle w:val="ListParagraph"/>
        <w:numPr>
          <w:ilvl w:val="0"/>
          <w:numId w:val="9"/>
        </w:numPr>
        <w:tabs>
          <w:tab w:val="left" w:pos="720"/>
        </w:tabs>
        <w:ind w:right="-576"/>
        <w:jc w:val="both"/>
        <w:rPr>
          <w:rFonts w:ascii="Arial Narrow" w:eastAsia="Symbol" w:hAnsi="Arial Narrow" w:cs="Times New Roman"/>
        </w:rPr>
      </w:pPr>
      <w:r w:rsidRPr="00EF36AC">
        <w:rPr>
          <w:rFonts w:ascii="Arial Narrow" w:eastAsia="Arial Narrow" w:hAnsi="Arial Narrow" w:cs="Times New Roman"/>
        </w:rPr>
        <w:t xml:space="preserve">Highly interactive, team oriented, strong, self-motivated with a demonstrated ability to work to tight deadline without supervision, principled, honest, candid </w:t>
      </w:r>
      <w:r w:rsidR="00650FD1">
        <w:rPr>
          <w:rFonts w:ascii="Arial Narrow" w:eastAsia="Arial Narrow" w:hAnsi="Arial Narrow" w:cs="Times New Roman"/>
        </w:rPr>
        <w:t>with high level of integrity,</w:t>
      </w:r>
      <w:r w:rsidRPr="00EF36AC">
        <w:rPr>
          <w:rFonts w:ascii="Arial Narrow" w:eastAsia="Arial Narrow" w:hAnsi="Arial Narrow" w:cs="Times New Roman"/>
        </w:rPr>
        <w:t xml:space="preserve"> guided by professional ethics</w:t>
      </w:r>
      <w:r w:rsidR="00650FD1">
        <w:rPr>
          <w:rFonts w:ascii="Arial Narrow" w:eastAsia="Arial Narrow" w:hAnsi="Arial Narrow" w:cs="Times New Roman"/>
        </w:rPr>
        <w:t xml:space="preserve"> and code of conduct</w:t>
      </w:r>
      <w:r w:rsidRPr="00EF36AC">
        <w:rPr>
          <w:rFonts w:ascii="Arial Narrow" w:eastAsia="Arial Narrow" w:hAnsi="Arial Narrow" w:cs="Times New Roman"/>
        </w:rPr>
        <w:t xml:space="preserve">. </w:t>
      </w:r>
    </w:p>
    <w:p w:rsidR="005136B0" w:rsidRPr="00EF36AC" w:rsidRDefault="00650FD1" w:rsidP="0031377E">
      <w:pPr>
        <w:pStyle w:val="ListParagraph"/>
        <w:numPr>
          <w:ilvl w:val="0"/>
          <w:numId w:val="9"/>
        </w:numPr>
        <w:tabs>
          <w:tab w:val="left" w:pos="720"/>
        </w:tabs>
        <w:ind w:right="-576"/>
        <w:jc w:val="both"/>
        <w:rPr>
          <w:rFonts w:ascii="Arial Narrow" w:eastAsia="Symbol" w:hAnsi="Arial Narrow" w:cs="Times New Roman"/>
        </w:rPr>
      </w:pPr>
      <w:r>
        <w:rPr>
          <w:rFonts w:ascii="Arial Narrow" w:eastAsia="Arial Narrow" w:hAnsi="Arial Narrow" w:cs="Times New Roman"/>
        </w:rPr>
        <w:t>Initiative, adaptability, Optimism, Confidence, Openness, Resilience, willingness to learn,</w:t>
      </w:r>
    </w:p>
    <w:p w:rsidR="00F53FD3" w:rsidRPr="00EF36AC" w:rsidRDefault="00F53FD3" w:rsidP="00D2712D">
      <w:pPr>
        <w:tabs>
          <w:tab w:val="left" w:pos="720"/>
        </w:tabs>
        <w:spacing w:line="276" w:lineRule="auto"/>
        <w:jc w:val="both"/>
        <w:rPr>
          <w:rFonts w:ascii="Arial Narrow" w:eastAsia="Arial Narrow" w:hAnsi="Arial Narrow" w:cs="Times New Roman"/>
          <w:b/>
        </w:rPr>
      </w:pPr>
      <w:r w:rsidRPr="00EF36AC">
        <w:rPr>
          <w:rFonts w:ascii="Arial Narrow" w:eastAsia="Arial Narrow" w:hAnsi="Arial Narrow" w:cs="Times New Roman"/>
          <w:b/>
        </w:rPr>
        <w:t>Skills</w:t>
      </w:r>
    </w:p>
    <w:p w:rsidR="00F53FD3" w:rsidRPr="00EF36AC" w:rsidRDefault="00F53FD3" w:rsidP="00797DF5">
      <w:pPr>
        <w:pStyle w:val="ListParagraph"/>
        <w:numPr>
          <w:ilvl w:val="0"/>
          <w:numId w:val="4"/>
        </w:numPr>
        <w:tabs>
          <w:tab w:val="left" w:pos="720"/>
        </w:tabs>
        <w:spacing w:line="276" w:lineRule="auto"/>
        <w:ind w:left="643" w:right="-432"/>
        <w:jc w:val="both"/>
        <w:rPr>
          <w:rFonts w:ascii="Arial Narrow" w:eastAsia="Symbol" w:hAnsi="Arial Narrow" w:cs="Times New Roman"/>
        </w:rPr>
      </w:pPr>
      <w:r w:rsidRPr="00EF36AC">
        <w:rPr>
          <w:rFonts w:ascii="Arial Narrow" w:eastAsia="Arial Narrow" w:hAnsi="Arial Narrow" w:cs="Times New Roman"/>
        </w:rPr>
        <w:t xml:space="preserve">Team work Skills, Leadership </w:t>
      </w:r>
      <w:r w:rsidR="007353FD" w:rsidRPr="00EF36AC">
        <w:rPr>
          <w:rFonts w:ascii="Arial Narrow" w:eastAsia="Arial Narrow" w:hAnsi="Arial Narrow" w:cs="Times New Roman"/>
        </w:rPr>
        <w:t>Skills, Interpersonal</w:t>
      </w:r>
      <w:r w:rsidRPr="00EF36AC">
        <w:rPr>
          <w:rFonts w:ascii="Arial Narrow" w:eastAsia="Arial Narrow" w:hAnsi="Arial Narrow" w:cs="Times New Roman"/>
        </w:rPr>
        <w:t xml:space="preserve"> Skills, Communication Skills, Logical Reasoning skills, analytical skills, </w:t>
      </w:r>
      <w:r w:rsidR="002B64F5" w:rsidRPr="002B64F5">
        <w:rPr>
          <w:rFonts w:ascii="Arial Narrow" w:hAnsi="Arial Narrow" w:cs="Helvetica"/>
          <w:spacing w:val="-3"/>
        </w:rPr>
        <w:t>Proficient computer skills</w:t>
      </w:r>
      <w:r w:rsidRPr="002B64F5">
        <w:rPr>
          <w:rFonts w:ascii="Arial Narrow" w:eastAsia="Arial Narrow" w:hAnsi="Arial Narrow" w:cs="Times New Roman"/>
        </w:rPr>
        <w:t xml:space="preserve">, </w:t>
      </w:r>
      <w:r w:rsidR="002B64F5">
        <w:rPr>
          <w:rFonts w:ascii="Arial Narrow" w:hAnsi="Arial Narrow"/>
          <w:color w:val="000000"/>
          <w:shd w:val="clear" w:color="auto" w:fill="FEFEFE"/>
        </w:rPr>
        <w:t>Proficient</w:t>
      </w:r>
      <w:r w:rsidR="002B64F5" w:rsidRPr="002B64F5">
        <w:rPr>
          <w:rFonts w:ascii="Arial Narrow" w:hAnsi="Arial Narrow"/>
          <w:color w:val="000000"/>
          <w:shd w:val="clear" w:color="auto" w:fill="FEFEFE"/>
        </w:rPr>
        <w:t xml:space="preserve"> in using </w:t>
      </w:r>
      <w:r w:rsidR="00765F4B">
        <w:rPr>
          <w:rFonts w:ascii="Arial Narrow" w:hAnsi="Arial Narrow"/>
          <w:color w:val="000000"/>
          <w:shd w:val="clear" w:color="auto" w:fill="FEFEFE"/>
        </w:rPr>
        <w:t>Procurement and Logistics</w:t>
      </w:r>
      <w:r w:rsidR="002B64F5" w:rsidRPr="002B64F5">
        <w:rPr>
          <w:rFonts w:ascii="Arial Narrow" w:hAnsi="Arial Narrow"/>
          <w:color w:val="000000"/>
          <w:shd w:val="clear" w:color="auto" w:fill="FEFEFE"/>
        </w:rPr>
        <w:t xml:space="preserve"> management software and systems</w:t>
      </w:r>
      <w:r w:rsidR="00765F4B">
        <w:rPr>
          <w:rFonts w:ascii="Arial Narrow" w:hAnsi="Arial Narrow"/>
          <w:color w:val="000000"/>
          <w:shd w:val="clear" w:color="auto" w:fill="FEFEFE"/>
        </w:rPr>
        <w:t xml:space="preserve"> (ERP)</w:t>
      </w:r>
      <w:r w:rsidR="007353FD" w:rsidRPr="00EF36AC">
        <w:rPr>
          <w:rFonts w:ascii="Arial Narrow" w:eastAsia="Arial Narrow" w:hAnsi="Arial Narrow" w:cs="Times New Roman"/>
        </w:rPr>
        <w:t>, Multi</w:t>
      </w:r>
      <w:r w:rsidRPr="00EF36AC">
        <w:rPr>
          <w:rFonts w:ascii="Arial Narrow" w:hAnsi="Arial Narrow" w:cs="Times New Roman"/>
          <w:shd w:val="clear" w:color="auto" w:fill="FFFFFF"/>
        </w:rPr>
        <w:t>-tasking and ti</w:t>
      </w:r>
      <w:r w:rsidR="007353FD" w:rsidRPr="00EF36AC">
        <w:rPr>
          <w:rFonts w:ascii="Arial Narrow" w:hAnsi="Arial Narrow" w:cs="Times New Roman"/>
          <w:shd w:val="clear" w:color="auto" w:fill="FFFFFF"/>
        </w:rPr>
        <w:t>me-management skills, a</w:t>
      </w:r>
      <w:r w:rsidRPr="00EF36AC">
        <w:rPr>
          <w:rFonts w:ascii="Arial Narrow" w:hAnsi="Arial Narrow" w:cs="Times New Roman"/>
          <w:shd w:val="clear" w:color="auto" w:fill="FFFFFF"/>
        </w:rPr>
        <w:t>bility to prioritize tasks, detail-oriented, Analytical and problem-solving skills.</w:t>
      </w:r>
    </w:p>
    <w:p w:rsidR="007353FD" w:rsidRPr="00EF36AC" w:rsidRDefault="007353FD" w:rsidP="00D2712D">
      <w:pPr>
        <w:tabs>
          <w:tab w:val="left" w:pos="720"/>
        </w:tabs>
        <w:spacing w:line="276" w:lineRule="auto"/>
        <w:jc w:val="both"/>
        <w:rPr>
          <w:rFonts w:ascii="Arial Narrow" w:eastAsia="Symbol" w:hAnsi="Arial Narrow" w:cs="Times New Roman"/>
          <w:b/>
        </w:rPr>
      </w:pPr>
      <w:r w:rsidRPr="00EF36AC">
        <w:rPr>
          <w:rFonts w:ascii="Arial Narrow" w:eastAsia="Symbol" w:hAnsi="Arial Narrow" w:cs="Times New Roman"/>
          <w:b/>
        </w:rPr>
        <w:t>Experience Summary</w:t>
      </w:r>
    </w:p>
    <w:p w:rsidR="007353FD" w:rsidRPr="00EF36AC" w:rsidRDefault="002B64F5" w:rsidP="00797DF5">
      <w:pPr>
        <w:pStyle w:val="ListParagraph"/>
        <w:numPr>
          <w:ilvl w:val="0"/>
          <w:numId w:val="4"/>
        </w:numPr>
        <w:tabs>
          <w:tab w:val="left" w:pos="720"/>
        </w:tabs>
        <w:spacing w:line="276" w:lineRule="auto"/>
        <w:ind w:right="-432"/>
        <w:jc w:val="both"/>
        <w:rPr>
          <w:rFonts w:ascii="Arial Narrow" w:eastAsia="Symbol" w:hAnsi="Arial Narrow" w:cs="Times New Roman"/>
        </w:rPr>
      </w:pPr>
      <w:r>
        <w:rPr>
          <w:rFonts w:ascii="Arial Narrow" w:eastAsia="Symbol" w:hAnsi="Arial Narrow" w:cs="Times New Roman"/>
        </w:rPr>
        <w:t>Procurement and Logistics Manager</w:t>
      </w:r>
      <w:r w:rsidR="0097244E">
        <w:rPr>
          <w:rFonts w:ascii="Arial Narrow" w:eastAsia="Symbol" w:hAnsi="Arial Narrow" w:cs="Times New Roman"/>
        </w:rPr>
        <w:t xml:space="preserve"> </w:t>
      </w:r>
      <w:r w:rsidR="0097244E" w:rsidRPr="00EF36AC">
        <w:rPr>
          <w:rFonts w:ascii="Arial Narrow" w:eastAsia="Symbol" w:hAnsi="Arial Narrow" w:cs="Times New Roman"/>
        </w:rPr>
        <w:t>at</w:t>
      </w:r>
      <w:r w:rsidR="007353FD" w:rsidRPr="00EF36AC">
        <w:rPr>
          <w:rFonts w:ascii="Arial Narrow" w:eastAsia="Symbol" w:hAnsi="Arial Narrow" w:cs="Times New Roman"/>
        </w:rPr>
        <w:t xml:space="preserve"> </w:t>
      </w:r>
      <w:r w:rsidR="007353FD" w:rsidRPr="00EF36AC">
        <w:rPr>
          <w:rFonts w:ascii="Arial Narrow" w:eastAsia="Symbol" w:hAnsi="Arial Narrow" w:cs="Times New Roman"/>
          <w:b/>
        </w:rPr>
        <w:t>Baylor College of Medicine Children’s Foundation Tanzania</w:t>
      </w:r>
      <w:r w:rsidR="007353FD" w:rsidRPr="00EF36AC">
        <w:rPr>
          <w:rFonts w:ascii="Arial Narrow" w:eastAsia="Symbol" w:hAnsi="Arial Narrow" w:cs="Times New Roman"/>
        </w:rPr>
        <w:t>. (15</w:t>
      </w:r>
      <w:r w:rsidR="007353FD" w:rsidRPr="00EF36AC">
        <w:rPr>
          <w:rFonts w:ascii="Arial Narrow" w:eastAsia="Symbol" w:hAnsi="Arial Narrow" w:cs="Times New Roman"/>
          <w:vertAlign w:val="superscript"/>
        </w:rPr>
        <w:t>th</w:t>
      </w:r>
      <w:r w:rsidR="00844049">
        <w:rPr>
          <w:rFonts w:ascii="Arial Narrow" w:eastAsia="Symbol" w:hAnsi="Arial Narrow" w:cs="Times New Roman"/>
        </w:rPr>
        <w:t xml:space="preserve"> July 2019 to 31</w:t>
      </w:r>
      <w:r w:rsidR="00844049" w:rsidRPr="00844049">
        <w:rPr>
          <w:rFonts w:ascii="Arial Narrow" w:eastAsia="Symbol" w:hAnsi="Arial Narrow" w:cs="Times New Roman"/>
          <w:vertAlign w:val="superscript"/>
        </w:rPr>
        <w:t>st</w:t>
      </w:r>
      <w:r w:rsidR="00844049">
        <w:rPr>
          <w:rFonts w:ascii="Arial Narrow" w:eastAsia="Symbol" w:hAnsi="Arial Narrow" w:cs="Times New Roman"/>
        </w:rPr>
        <w:t xml:space="preserve"> </w:t>
      </w:r>
      <w:r>
        <w:rPr>
          <w:rFonts w:ascii="Arial Narrow" w:eastAsia="Symbol" w:hAnsi="Arial Narrow" w:cs="Times New Roman"/>
        </w:rPr>
        <w:t>May</w:t>
      </w:r>
      <w:r w:rsidR="00844049">
        <w:rPr>
          <w:rFonts w:ascii="Arial Narrow" w:eastAsia="Symbol" w:hAnsi="Arial Narrow" w:cs="Times New Roman"/>
        </w:rPr>
        <w:t xml:space="preserve"> 2023</w:t>
      </w:r>
      <w:r w:rsidR="007353FD" w:rsidRPr="00EF36AC">
        <w:rPr>
          <w:rFonts w:ascii="Arial Narrow" w:eastAsia="Symbol" w:hAnsi="Arial Narrow" w:cs="Times New Roman"/>
        </w:rPr>
        <w:t>)</w:t>
      </w:r>
    </w:p>
    <w:p w:rsidR="007353FD" w:rsidRPr="00EF36AC" w:rsidRDefault="007353FD" w:rsidP="00797DF5">
      <w:pPr>
        <w:pStyle w:val="ListParagraph"/>
        <w:numPr>
          <w:ilvl w:val="0"/>
          <w:numId w:val="4"/>
        </w:numPr>
        <w:tabs>
          <w:tab w:val="left" w:pos="720"/>
        </w:tabs>
        <w:spacing w:line="276" w:lineRule="auto"/>
        <w:ind w:right="-432"/>
        <w:jc w:val="both"/>
        <w:rPr>
          <w:rFonts w:ascii="Arial Narrow" w:eastAsia="Symbol" w:hAnsi="Arial Narrow" w:cs="Times New Roman"/>
        </w:rPr>
      </w:pPr>
      <w:r w:rsidRPr="00EF36AC">
        <w:rPr>
          <w:rFonts w:ascii="Arial Narrow" w:eastAsia="Symbol" w:hAnsi="Arial Narrow" w:cs="Times New Roman"/>
        </w:rPr>
        <w:t xml:space="preserve">Procurement </w:t>
      </w:r>
      <w:r w:rsidR="00765F4B">
        <w:rPr>
          <w:rFonts w:ascii="Arial Narrow" w:eastAsia="Symbol" w:hAnsi="Arial Narrow" w:cs="Times New Roman"/>
        </w:rPr>
        <w:t xml:space="preserve">Manager </w:t>
      </w:r>
      <w:r w:rsidRPr="00EF36AC">
        <w:rPr>
          <w:rFonts w:ascii="Arial Narrow" w:eastAsia="Symbol" w:hAnsi="Arial Narrow" w:cs="Times New Roman"/>
        </w:rPr>
        <w:t xml:space="preserve"> at </w:t>
      </w:r>
      <w:r w:rsidRPr="00EF36AC">
        <w:rPr>
          <w:rFonts w:ascii="Arial Narrow" w:eastAsia="Symbol" w:hAnsi="Arial Narrow" w:cs="Times New Roman"/>
          <w:b/>
        </w:rPr>
        <w:t>One Acre Fund Tanzania</w:t>
      </w:r>
      <w:r w:rsidRPr="00EF36AC">
        <w:rPr>
          <w:rFonts w:ascii="Arial Narrow" w:eastAsia="Symbol" w:hAnsi="Arial Narrow" w:cs="Times New Roman"/>
        </w:rPr>
        <w:t xml:space="preserve"> (07</w:t>
      </w:r>
      <w:r w:rsidRPr="00EF36AC">
        <w:rPr>
          <w:rFonts w:ascii="Arial Narrow" w:eastAsia="Symbol" w:hAnsi="Arial Narrow" w:cs="Times New Roman"/>
          <w:vertAlign w:val="superscript"/>
        </w:rPr>
        <w:t>th</w:t>
      </w:r>
      <w:r w:rsidRPr="00EF36AC">
        <w:rPr>
          <w:rFonts w:ascii="Arial Narrow" w:eastAsia="Symbol" w:hAnsi="Arial Narrow" w:cs="Times New Roman"/>
        </w:rPr>
        <w:t xml:space="preserve"> January 2019 to 06</w:t>
      </w:r>
      <w:r w:rsidRPr="00EF36AC">
        <w:rPr>
          <w:rFonts w:ascii="Arial Narrow" w:eastAsia="Symbol" w:hAnsi="Arial Narrow" w:cs="Times New Roman"/>
          <w:vertAlign w:val="superscript"/>
        </w:rPr>
        <w:t>th</w:t>
      </w:r>
      <w:r w:rsidRPr="00EF36AC">
        <w:rPr>
          <w:rFonts w:ascii="Arial Narrow" w:eastAsia="Symbol" w:hAnsi="Arial Narrow" w:cs="Times New Roman"/>
        </w:rPr>
        <w:t xml:space="preserve"> July 2019)</w:t>
      </w:r>
    </w:p>
    <w:p w:rsidR="007353FD" w:rsidRPr="00EF36AC" w:rsidRDefault="002819F2" w:rsidP="00797DF5">
      <w:pPr>
        <w:pStyle w:val="ListParagraph"/>
        <w:numPr>
          <w:ilvl w:val="0"/>
          <w:numId w:val="4"/>
        </w:numPr>
        <w:tabs>
          <w:tab w:val="left" w:pos="720"/>
        </w:tabs>
        <w:spacing w:line="276" w:lineRule="auto"/>
        <w:ind w:right="-432"/>
        <w:jc w:val="both"/>
        <w:rPr>
          <w:rFonts w:ascii="Arial Narrow" w:eastAsia="Symbol" w:hAnsi="Arial Narrow" w:cs="Times New Roman"/>
        </w:rPr>
      </w:pPr>
      <w:r>
        <w:rPr>
          <w:rFonts w:ascii="Arial Narrow" w:eastAsia="Symbol" w:hAnsi="Arial Narrow" w:cs="Times New Roman"/>
        </w:rPr>
        <w:t>Zonal Operations</w:t>
      </w:r>
      <w:r w:rsidR="00A15EBD">
        <w:rPr>
          <w:rFonts w:ascii="Arial Narrow" w:eastAsia="Symbol" w:hAnsi="Arial Narrow" w:cs="Times New Roman"/>
        </w:rPr>
        <w:t xml:space="preserve"> Manager </w:t>
      </w:r>
      <w:r w:rsidR="007353FD" w:rsidRPr="00EF36AC">
        <w:rPr>
          <w:rFonts w:ascii="Arial Narrow" w:eastAsia="Symbol" w:hAnsi="Arial Narrow" w:cs="Times New Roman"/>
        </w:rPr>
        <w:t xml:space="preserve">at </w:t>
      </w:r>
      <w:r w:rsidR="007353FD" w:rsidRPr="00EF36AC">
        <w:rPr>
          <w:rFonts w:ascii="Arial Narrow" w:eastAsia="Symbol" w:hAnsi="Arial Narrow" w:cs="Times New Roman"/>
          <w:b/>
        </w:rPr>
        <w:t>Medical Stores Department</w:t>
      </w:r>
      <w:r w:rsidR="007353FD" w:rsidRPr="00EF36AC">
        <w:rPr>
          <w:rFonts w:ascii="Arial Narrow" w:eastAsia="Symbol" w:hAnsi="Arial Narrow" w:cs="Times New Roman"/>
        </w:rPr>
        <w:t xml:space="preserve"> (1</w:t>
      </w:r>
      <w:r w:rsidR="007353FD" w:rsidRPr="00EF36AC">
        <w:rPr>
          <w:rFonts w:ascii="Arial Narrow" w:eastAsia="Symbol" w:hAnsi="Arial Narrow" w:cs="Times New Roman"/>
          <w:vertAlign w:val="superscript"/>
        </w:rPr>
        <w:t>st</w:t>
      </w:r>
      <w:r w:rsidR="007353FD" w:rsidRPr="00EF36AC">
        <w:rPr>
          <w:rFonts w:ascii="Arial Narrow" w:eastAsia="Symbol" w:hAnsi="Arial Narrow" w:cs="Times New Roman"/>
        </w:rPr>
        <w:t xml:space="preserve"> March 2007 – 31</w:t>
      </w:r>
      <w:r w:rsidR="007353FD" w:rsidRPr="00EF36AC">
        <w:rPr>
          <w:rFonts w:ascii="Arial Narrow" w:eastAsia="Symbol" w:hAnsi="Arial Narrow" w:cs="Times New Roman"/>
          <w:vertAlign w:val="superscript"/>
        </w:rPr>
        <w:t>st</w:t>
      </w:r>
      <w:r w:rsidR="007353FD" w:rsidRPr="00EF36AC">
        <w:rPr>
          <w:rFonts w:ascii="Arial Narrow" w:eastAsia="Symbol" w:hAnsi="Arial Narrow" w:cs="Times New Roman"/>
        </w:rPr>
        <w:t xml:space="preserve"> October 2018)</w:t>
      </w:r>
    </w:p>
    <w:p w:rsidR="007353FD" w:rsidRPr="00EF36AC" w:rsidRDefault="007353FD" w:rsidP="00797DF5">
      <w:pPr>
        <w:pStyle w:val="ListParagraph"/>
        <w:numPr>
          <w:ilvl w:val="0"/>
          <w:numId w:val="4"/>
        </w:numPr>
        <w:tabs>
          <w:tab w:val="left" w:pos="720"/>
        </w:tabs>
        <w:spacing w:line="276" w:lineRule="auto"/>
        <w:ind w:right="-432"/>
        <w:jc w:val="both"/>
        <w:rPr>
          <w:rFonts w:ascii="Arial Narrow" w:eastAsia="Symbol" w:hAnsi="Arial Narrow" w:cs="Times New Roman"/>
        </w:rPr>
      </w:pPr>
      <w:r w:rsidRPr="00EF36AC">
        <w:rPr>
          <w:rFonts w:ascii="Arial Narrow" w:eastAsia="Symbol" w:hAnsi="Arial Narrow" w:cs="Times New Roman"/>
        </w:rPr>
        <w:t xml:space="preserve">Central Warehouse Manager at </w:t>
      </w:r>
      <w:r w:rsidRPr="00EF36AC">
        <w:rPr>
          <w:rFonts w:ascii="Arial Narrow" w:eastAsia="Symbol" w:hAnsi="Arial Narrow" w:cs="Times New Roman"/>
          <w:b/>
        </w:rPr>
        <w:t xml:space="preserve">Medical Stores Department </w:t>
      </w:r>
      <w:r w:rsidRPr="00EF36AC">
        <w:rPr>
          <w:rFonts w:ascii="Arial Narrow" w:eastAsia="Symbol" w:hAnsi="Arial Narrow" w:cs="Times New Roman"/>
        </w:rPr>
        <w:t>(1</w:t>
      </w:r>
      <w:r w:rsidRPr="00EF36AC">
        <w:rPr>
          <w:rFonts w:ascii="Arial Narrow" w:eastAsia="Symbol" w:hAnsi="Arial Narrow" w:cs="Times New Roman"/>
          <w:vertAlign w:val="superscript"/>
        </w:rPr>
        <w:t>st</w:t>
      </w:r>
      <w:r w:rsidRPr="00EF36AC">
        <w:rPr>
          <w:rFonts w:ascii="Arial Narrow" w:eastAsia="Symbol" w:hAnsi="Arial Narrow" w:cs="Times New Roman"/>
        </w:rPr>
        <w:t xml:space="preserve"> March 2000 to 28</w:t>
      </w:r>
      <w:r w:rsidRPr="00EF36AC">
        <w:rPr>
          <w:rFonts w:ascii="Arial Narrow" w:eastAsia="Symbol" w:hAnsi="Arial Narrow" w:cs="Times New Roman"/>
          <w:vertAlign w:val="superscript"/>
        </w:rPr>
        <w:t>th</w:t>
      </w:r>
      <w:r w:rsidRPr="00EF36AC">
        <w:rPr>
          <w:rFonts w:ascii="Arial Narrow" w:eastAsia="Symbol" w:hAnsi="Arial Narrow" w:cs="Times New Roman"/>
        </w:rPr>
        <w:t xml:space="preserve"> February 2007)</w:t>
      </w:r>
    </w:p>
    <w:p w:rsidR="008728DD" w:rsidRDefault="008728DD" w:rsidP="00D2712D">
      <w:pPr>
        <w:pStyle w:val="ListParagraph"/>
        <w:tabs>
          <w:tab w:val="left" w:pos="720"/>
        </w:tabs>
        <w:spacing w:line="276" w:lineRule="auto"/>
        <w:ind w:left="0"/>
        <w:rPr>
          <w:rFonts w:ascii="Arial Narrow" w:eastAsia="Symbol" w:hAnsi="Arial Narrow" w:cs="Times New Roman"/>
          <w:b/>
        </w:rPr>
      </w:pPr>
    </w:p>
    <w:p w:rsidR="00C95162" w:rsidRPr="00EF36AC" w:rsidRDefault="00C95162" w:rsidP="00D2712D">
      <w:pPr>
        <w:pStyle w:val="ListParagraph"/>
        <w:tabs>
          <w:tab w:val="left" w:pos="720"/>
        </w:tabs>
        <w:spacing w:line="276" w:lineRule="auto"/>
        <w:ind w:left="0"/>
        <w:rPr>
          <w:rFonts w:ascii="Arial Narrow" w:eastAsia="Symbol" w:hAnsi="Arial Narrow" w:cs="Times New Roman"/>
          <w:b/>
        </w:rPr>
      </w:pPr>
      <w:r w:rsidRPr="00EF36AC">
        <w:rPr>
          <w:rFonts w:ascii="Arial Narrow" w:eastAsia="Symbol" w:hAnsi="Arial Narrow" w:cs="Times New Roman"/>
          <w:b/>
        </w:rPr>
        <w:t>Detailed Experience</w:t>
      </w:r>
    </w:p>
    <w:p w:rsidR="00D25F0F" w:rsidRPr="0031377E" w:rsidRDefault="003C51C4" w:rsidP="00797DF5">
      <w:pPr>
        <w:pStyle w:val="ListParagraph"/>
        <w:numPr>
          <w:ilvl w:val="0"/>
          <w:numId w:val="5"/>
        </w:numPr>
        <w:tabs>
          <w:tab w:val="left" w:pos="720"/>
        </w:tabs>
        <w:spacing w:line="276" w:lineRule="auto"/>
        <w:ind w:right="-288"/>
        <w:jc w:val="both"/>
        <w:rPr>
          <w:rFonts w:ascii="Arial Narrow" w:eastAsia="Symbol" w:hAnsi="Arial Narrow" w:cs="Times New Roman"/>
          <w:b/>
        </w:rPr>
      </w:pPr>
      <w:r w:rsidRPr="0031377E">
        <w:rPr>
          <w:rFonts w:ascii="Arial Narrow" w:eastAsia="Symbol" w:hAnsi="Arial Narrow" w:cs="Times New Roman"/>
          <w:b/>
        </w:rPr>
        <w:t xml:space="preserve">Procurement and Logistics Manager </w:t>
      </w:r>
      <w:r w:rsidR="00C95162" w:rsidRPr="0031377E">
        <w:rPr>
          <w:rFonts w:ascii="Arial Narrow" w:eastAsia="Symbol" w:hAnsi="Arial Narrow" w:cs="Times New Roman"/>
          <w:b/>
        </w:rPr>
        <w:t>at Baylor College of Medicine Children’s Foundation Tanzania. (15</w:t>
      </w:r>
      <w:r w:rsidR="00C95162" w:rsidRPr="0031377E">
        <w:rPr>
          <w:rFonts w:ascii="Arial Narrow" w:eastAsia="Symbol" w:hAnsi="Arial Narrow" w:cs="Times New Roman"/>
          <w:b/>
          <w:vertAlign w:val="superscript"/>
        </w:rPr>
        <w:t>th</w:t>
      </w:r>
      <w:r w:rsidR="00C95162" w:rsidRPr="0031377E">
        <w:rPr>
          <w:rFonts w:ascii="Arial Narrow" w:eastAsia="Symbol" w:hAnsi="Arial Narrow" w:cs="Times New Roman"/>
          <w:b/>
        </w:rPr>
        <w:t xml:space="preserve"> July 2019 to </w:t>
      </w:r>
      <w:r w:rsidR="00844049" w:rsidRPr="0031377E">
        <w:rPr>
          <w:rFonts w:ascii="Arial Narrow" w:eastAsia="Symbol" w:hAnsi="Arial Narrow" w:cs="Times New Roman"/>
          <w:b/>
        </w:rPr>
        <w:t>31</w:t>
      </w:r>
      <w:r w:rsidR="00844049" w:rsidRPr="0031377E">
        <w:rPr>
          <w:rFonts w:ascii="Arial Narrow" w:eastAsia="Symbol" w:hAnsi="Arial Narrow" w:cs="Times New Roman"/>
          <w:b/>
          <w:vertAlign w:val="superscript"/>
        </w:rPr>
        <w:t>st</w:t>
      </w:r>
      <w:r w:rsidR="00844049" w:rsidRPr="0031377E">
        <w:rPr>
          <w:rFonts w:ascii="Arial Narrow" w:eastAsia="Symbol" w:hAnsi="Arial Narrow" w:cs="Times New Roman"/>
          <w:b/>
        </w:rPr>
        <w:t xml:space="preserve"> March 2023</w:t>
      </w:r>
      <w:r w:rsidR="00C95162" w:rsidRPr="0031377E">
        <w:rPr>
          <w:rFonts w:ascii="Arial Narrow" w:eastAsia="Symbol" w:hAnsi="Arial Narrow" w:cs="Times New Roman"/>
          <w:b/>
        </w:rPr>
        <w:t>)</w:t>
      </w:r>
    </w:p>
    <w:p w:rsidR="00C95162" w:rsidRPr="00EF36AC" w:rsidRDefault="00797DF5" w:rsidP="00797DF5">
      <w:pPr>
        <w:pStyle w:val="ListParagraph"/>
        <w:tabs>
          <w:tab w:val="left" w:pos="720"/>
        </w:tabs>
        <w:spacing w:line="276" w:lineRule="auto"/>
        <w:ind w:left="360" w:right="-288"/>
        <w:rPr>
          <w:rFonts w:ascii="Arial Narrow" w:eastAsia="Symbol" w:hAnsi="Arial Narrow" w:cs="Times New Roman"/>
          <w:b/>
        </w:rPr>
      </w:pPr>
      <w:r>
        <w:rPr>
          <w:rFonts w:ascii="Arial Narrow" w:eastAsia="Symbol" w:hAnsi="Arial Narrow" w:cs="Times New Roman"/>
          <w:b/>
        </w:rPr>
        <w:t>Duties and Key Achievements</w:t>
      </w:r>
    </w:p>
    <w:p w:rsidR="001929ED" w:rsidRPr="006B28CA" w:rsidRDefault="001929ED" w:rsidP="00797DF5">
      <w:pPr>
        <w:pStyle w:val="ListParagraph"/>
        <w:numPr>
          <w:ilvl w:val="0"/>
          <w:numId w:val="6"/>
        </w:numPr>
        <w:spacing w:line="276" w:lineRule="auto"/>
        <w:ind w:right="-288"/>
        <w:rPr>
          <w:rFonts w:ascii="Arial Narrow" w:hAnsi="Arial Narrow"/>
        </w:rPr>
      </w:pPr>
      <w:r w:rsidRPr="006B28CA">
        <w:rPr>
          <w:rFonts w:ascii="Arial Narrow" w:hAnsi="Arial Narrow"/>
        </w:rPr>
        <w:t xml:space="preserve">Developed and implemented Annual Procurement Plans highlighting ideal Procurement strategies aligned with Organization’s Annual Work Plan, and objectives with a focus to achieve Value for Money Procurement (Resulted into improvement of  delivery times by 28%  and saving </w:t>
      </w:r>
      <w:proofErr w:type="spellStart"/>
      <w:r w:rsidRPr="006B28CA">
        <w:rPr>
          <w:rFonts w:ascii="Arial Narrow" w:hAnsi="Arial Narrow"/>
        </w:rPr>
        <w:t>Tshs</w:t>
      </w:r>
      <w:proofErr w:type="spellEnd"/>
      <w:r w:rsidRPr="006B28CA">
        <w:rPr>
          <w:rFonts w:ascii="Arial Narrow" w:hAnsi="Arial Narrow"/>
        </w:rPr>
        <w:t xml:space="preserve"> </w:t>
      </w:r>
      <w:r w:rsidRPr="006B28CA">
        <w:rPr>
          <w:rFonts w:ascii="Arial Narrow" w:hAnsi="Arial Narrow"/>
          <w:b/>
        </w:rPr>
        <w:t>108.3m</w:t>
      </w:r>
      <w:r w:rsidRPr="006B28CA">
        <w:rPr>
          <w:rFonts w:ascii="Arial Narrow" w:hAnsi="Arial Narrow"/>
        </w:rPr>
        <w:t xml:space="preserve"> in total  from the allocated annual procurement spend for financial years 2020/2021, 2021/2022 and 2022/2023 at Baylor Tanzania). </w:t>
      </w:r>
    </w:p>
    <w:p w:rsidR="001929ED" w:rsidRPr="006B28CA" w:rsidRDefault="001929ED" w:rsidP="00797DF5">
      <w:pPr>
        <w:pStyle w:val="ListParagraph"/>
        <w:numPr>
          <w:ilvl w:val="0"/>
          <w:numId w:val="6"/>
        </w:numPr>
        <w:spacing w:line="276" w:lineRule="auto"/>
        <w:ind w:right="-288"/>
        <w:rPr>
          <w:rFonts w:ascii="Arial Narrow" w:hAnsi="Arial Narrow"/>
        </w:rPr>
      </w:pPr>
      <w:r w:rsidRPr="006B28CA">
        <w:rPr>
          <w:rFonts w:ascii="Arial Narrow" w:hAnsi="Arial Narrow"/>
        </w:rPr>
        <w:t xml:space="preserve">Scouted, Identified, evaluated, and pre-qualified eligible and reliable suppliers, contractors, and service Providers to meet projected requirements. Built a strong Supplier relationship resulted into assurance of supply and delivery of goods and services at better terms and </w:t>
      </w:r>
      <w:r w:rsidR="006B28CA" w:rsidRPr="006B28CA">
        <w:rPr>
          <w:rFonts w:ascii="Arial Narrow" w:hAnsi="Arial Narrow"/>
        </w:rPr>
        <w:t>favourable</w:t>
      </w:r>
      <w:r w:rsidRPr="006B28CA">
        <w:rPr>
          <w:rFonts w:ascii="Arial Narrow" w:hAnsi="Arial Narrow"/>
        </w:rPr>
        <w:t xml:space="preserve"> prices. </w:t>
      </w:r>
    </w:p>
    <w:p w:rsidR="006B28CA" w:rsidRPr="006B28CA" w:rsidRDefault="006B28CA" w:rsidP="00797DF5">
      <w:pPr>
        <w:pStyle w:val="ListParagraph"/>
        <w:numPr>
          <w:ilvl w:val="0"/>
          <w:numId w:val="6"/>
        </w:numPr>
        <w:spacing w:line="276" w:lineRule="auto"/>
        <w:ind w:right="-288"/>
        <w:rPr>
          <w:rFonts w:ascii="Arial Narrow" w:hAnsi="Arial Narrow" w:cstheme="minorHAnsi"/>
        </w:rPr>
      </w:pPr>
      <w:r w:rsidRPr="006B28CA">
        <w:rPr>
          <w:rFonts w:ascii="Arial Narrow" w:hAnsi="Arial Narrow" w:cstheme="minorHAnsi"/>
        </w:rPr>
        <w:t>Spearheaded all Procurement Processes including Tendering Process in compliance with Procurement principles (</w:t>
      </w:r>
      <w:proofErr w:type="spellStart"/>
      <w:r w:rsidRPr="006B28CA">
        <w:rPr>
          <w:rFonts w:ascii="Arial Narrow" w:hAnsi="Arial Narrow" w:cstheme="minorHAnsi"/>
          <w:shd w:val="clear" w:color="auto" w:fill="FFFFFF"/>
        </w:rPr>
        <w:t>i.e</w:t>
      </w:r>
      <w:proofErr w:type="spellEnd"/>
      <w:r w:rsidRPr="006B28CA">
        <w:rPr>
          <w:rFonts w:ascii="Arial Narrow" w:hAnsi="Arial Narrow" w:cstheme="minorHAnsi"/>
          <w:shd w:val="clear" w:color="auto" w:fill="FFFFFF"/>
        </w:rPr>
        <w:t xml:space="preserve"> Accountability, Competitiveness, Consistency, Effectiveness, Value for Money, Transparency, Integration, and Integrity) </w:t>
      </w:r>
    </w:p>
    <w:p w:rsidR="006B28CA" w:rsidRDefault="006B28CA" w:rsidP="00797DF5">
      <w:pPr>
        <w:pStyle w:val="ListParagraph"/>
        <w:numPr>
          <w:ilvl w:val="0"/>
          <w:numId w:val="6"/>
        </w:numPr>
        <w:spacing w:line="276" w:lineRule="auto"/>
        <w:ind w:right="-288"/>
        <w:rPr>
          <w:rFonts w:ascii="Arial Narrow" w:hAnsi="Arial Narrow"/>
        </w:rPr>
      </w:pPr>
      <w:r w:rsidRPr="006B28CA">
        <w:rPr>
          <w:rFonts w:ascii="Arial Narrow" w:hAnsi="Arial Narrow"/>
        </w:rPr>
        <w:t xml:space="preserve">Identified procurement-related risks and developed and implemented mitigate strategies to avoid supply chain disruptions, price fluctuations, and quality compromises. </w:t>
      </w:r>
    </w:p>
    <w:p w:rsidR="00797DF5" w:rsidRPr="00797DF5" w:rsidRDefault="00797DF5" w:rsidP="00797DF5">
      <w:pPr>
        <w:pStyle w:val="ListParagraph"/>
        <w:numPr>
          <w:ilvl w:val="0"/>
          <w:numId w:val="6"/>
        </w:numPr>
        <w:rPr>
          <w:rFonts w:ascii="Arial Narrow" w:hAnsi="Arial Narrow"/>
        </w:rPr>
      </w:pPr>
      <w:r w:rsidRPr="00797DF5">
        <w:rPr>
          <w:rFonts w:ascii="Arial Narrow" w:hAnsi="Arial Narrow"/>
          <w:shd w:val="clear" w:color="auto" w:fill="FFFFFF"/>
        </w:rPr>
        <w:t>Controlled Procurement Budgets, Built the culture of </w:t>
      </w:r>
      <w:r w:rsidRPr="00797DF5">
        <w:rPr>
          <w:rStyle w:val="vaguephrase"/>
          <w:rFonts w:ascii="Arial Narrow" w:hAnsi="Arial Narrow"/>
          <w:shd w:val="clear" w:color="auto" w:fill="FFFFFF"/>
        </w:rPr>
        <w:t>long</w:t>
      </w:r>
      <w:r w:rsidRPr="00797DF5">
        <w:rPr>
          <w:rFonts w:ascii="Arial Narrow" w:hAnsi="Arial Narrow"/>
          <w:shd w:val="clear" w:color="auto" w:fill="FFFFFF"/>
        </w:rPr>
        <w:t>-term saving on procurement costs, Performed due diligence, and post-delivery supplier evaluation</w:t>
      </w:r>
      <w:r w:rsidRPr="00797DF5">
        <w:rPr>
          <w:rFonts w:ascii="Arial Narrow" w:hAnsi="Arial Narrow"/>
          <w:color w:val="333E49"/>
          <w:shd w:val="clear" w:color="auto" w:fill="FFFFFF"/>
        </w:rPr>
        <w:t>.</w:t>
      </w:r>
    </w:p>
    <w:p w:rsidR="00797DF5" w:rsidRDefault="00797DF5" w:rsidP="00797DF5">
      <w:pPr>
        <w:pStyle w:val="ListParagraph"/>
        <w:numPr>
          <w:ilvl w:val="0"/>
          <w:numId w:val="6"/>
        </w:numPr>
        <w:spacing w:line="276" w:lineRule="auto"/>
        <w:ind w:right="-288"/>
        <w:rPr>
          <w:rFonts w:ascii="Arial Narrow" w:hAnsi="Arial Narrow"/>
        </w:rPr>
      </w:pPr>
      <w:r>
        <w:rPr>
          <w:rFonts w:ascii="Arial Narrow" w:hAnsi="Arial Narrow"/>
        </w:rPr>
        <w:t xml:space="preserve">Reviewed the Procurement Policy and recommended for amendment to comply with </w:t>
      </w:r>
      <w:r w:rsidR="0031377E">
        <w:rPr>
          <w:rFonts w:ascii="Arial Narrow" w:hAnsi="Arial Narrow"/>
        </w:rPr>
        <w:t xml:space="preserve">laws, rules and regulations governing the Procurement principles and practices. </w:t>
      </w:r>
      <w:r>
        <w:rPr>
          <w:rFonts w:ascii="Arial Narrow" w:hAnsi="Arial Narrow"/>
        </w:rPr>
        <w:t xml:space="preserve"> </w:t>
      </w:r>
    </w:p>
    <w:p w:rsidR="0031377E" w:rsidRPr="0031377E" w:rsidRDefault="0031377E" w:rsidP="0031377E">
      <w:pPr>
        <w:spacing w:line="276" w:lineRule="auto"/>
        <w:ind w:right="-288"/>
        <w:rPr>
          <w:rFonts w:ascii="Arial Narrow" w:hAnsi="Arial Narrow"/>
        </w:rPr>
      </w:pPr>
    </w:p>
    <w:p w:rsidR="00D25F0F" w:rsidRPr="0031377E" w:rsidRDefault="00D25F0F" w:rsidP="00797DF5">
      <w:pPr>
        <w:pStyle w:val="ListParagraph"/>
        <w:numPr>
          <w:ilvl w:val="0"/>
          <w:numId w:val="5"/>
        </w:numPr>
        <w:tabs>
          <w:tab w:val="left" w:pos="720"/>
        </w:tabs>
        <w:spacing w:line="276" w:lineRule="auto"/>
        <w:ind w:right="-576"/>
        <w:jc w:val="both"/>
        <w:rPr>
          <w:rFonts w:ascii="Arial Narrow" w:eastAsia="Symbol" w:hAnsi="Arial Narrow" w:cs="Times New Roman"/>
          <w:b/>
        </w:rPr>
      </w:pPr>
      <w:r w:rsidRPr="0031377E">
        <w:rPr>
          <w:rFonts w:ascii="Arial Narrow" w:eastAsia="Symbol" w:hAnsi="Arial Narrow" w:cs="Times New Roman"/>
          <w:b/>
        </w:rPr>
        <w:lastRenderedPageBreak/>
        <w:t xml:space="preserve">Procurement </w:t>
      </w:r>
      <w:r w:rsidR="0031377E" w:rsidRPr="0031377E">
        <w:rPr>
          <w:rFonts w:ascii="Arial Narrow" w:eastAsia="Symbol" w:hAnsi="Arial Narrow" w:cs="Times New Roman"/>
          <w:b/>
        </w:rPr>
        <w:t>Manager</w:t>
      </w:r>
      <w:r w:rsidRPr="0031377E">
        <w:rPr>
          <w:rFonts w:ascii="Arial Narrow" w:eastAsia="Symbol" w:hAnsi="Arial Narrow" w:cs="Times New Roman"/>
          <w:b/>
        </w:rPr>
        <w:t xml:space="preserve"> at One Acre Fund Tanzania (07</w:t>
      </w:r>
      <w:r w:rsidRPr="0031377E">
        <w:rPr>
          <w:rFonts w:ascii="Arial Narrow" w:eastAsia="Symbol" w:hAnsi="Arial Narrow" w:cs="Times New Roman"/>
          <w:b/>
          <w:vertAlign w:val="superscript"/>
        </w:rPr>
        <w:t>th</w:t>
      </w:r>
      <w:r w:rsidRPr="0031377E">
        <w:rPr>
          <w:rFonts w:ascii="Arial Narrow" w:eastAsia="Symbol" w:hAnsi="Arial Narrow" w:cs="Times New Roman"/>
          <w:b/>
        </w:rPr>
        <w:t xml:space="preserve"> January 2019 to 06</w:t>
      </w:r>
      <w:r w:rsidRPr="0031377E">
        <w:rPr>
          <w:rFonts w:ascii="Arial Narrow" w:eastAsia="Symbol" w:hAnsi="Arial Narrow" w:cs="Times New Roman"/>
          <w:b/>
          <w:vertAlign w:val="superscript"/>
        </w:rPr>
        <w:t>th</w:t>
      </w:r>
      <w:r w:rsidRPr="0031377E">
        <w:rPr>
          <w:rFonts w:ascii="Arial Narrow" w:eastAsia="Symbol" w:hAnsi="Arial Narrow" w:cs="Times New Roman"/>
          <w:b/>
        </w:rPr>
        <w:t xml:space="preserve"> July 2019</w:t>
      </w:r>
      <w:r w:rsidR="0031377E" w:rsidRPr="0031377E">
        <w:rPr>
          <w:rFonts w:ascii="Arial Narrow" w:eastAsia="Symbol" w:hAnsi="Arial Narrow" w:cs="Times New Roman"/>
          <w:b/>
        </w:rPr>
        <w:t xml:space="preserve"> – Special Contract</w:t>
      </w:r>
      <w:r w:rsidRPr="0031377E">
        <w:rPr>
          <w:rFonts w:ascii="Arial Narrow" w:eastAsia="Symbol" w:hAnsi="Arial Narrow" w:cs="Times New Roman"/>
          <w:b/>
        </w:rPr>
        <w:t>)</w:t>
      </w:r>
    </w:p>
    <w:p w:rsidR="00D25F0F" w:rsidRPr="00EF36AC" w:rsidRDefault="00D25F0F" w:rsidP="00797DF5">
      <w:pPr>
        <w:pStyle w:val="ListParagraph"/>
        <w:tabs>
          <w:tab w:val="left" w:pos="720"/>
        </w:tabs>
        <w:spacing w:line="276" w:lineRule="auto"/>
        <w:ind w:left="360" w:right="-576"/>
        <w:rPr>
          <w:rFonts w:ascii="Arial Narrow" w:eastAsia="Symbol" w:hAnsi="Arial Narrow" w:cs="Times New Roman"/>
          <w:b/>
        </w:rPr>
      </w:pPr>
      <w:r w:rsidRPr="00EF36AC">
        <w:rPr>
          <w:rFonts w:ascii="Arial Narrow" w:eastAsia="Symbol" w:hAnsi="Arial Narrow" w:cs="Times New Roman"/>
          <w:b/>
        </w:rPr>
        <w:t>Duties and Responsibilities</w:t>
      </w:r>
    </w:p>
    <w:p w:rsidR="003C51C4" w:rsidRPr="003C51C4" w:rsidRDefault="0031377E" w:rsidP="00215F21">
      <w:pPr>
        <w:pStyle w:val="ListParagraph"/>
        <w:numPr>
          <w:ilvl w:val="0"/>
          <w:numId w:val="11"/>
        </w:numPr>
        <w:tabs>
          <w:tab w:val="left" w:pos="1440"/>
        </w:tabs>
        <w:spacing w:line="276" w:lineRule="auto"/>
        <w:ind w:right="-432"/>
        <w:rPr>
          <w:rFonts w:ascii="Arial Narrow" w:eastAsia="Arial Narrow" w:hAnsi="Arial Narrow" w:cs="Times New Roman"/>
        </w:rPr>
      </w:pPr>
      <w:r>
        <w:rPr>
          <w:rFonts w:ascii="Arial Narrow" w:eastAsia="Times New Roman" w:hAnsi="Arial Narrow"/>
          <w:color w:val="202124"/>
          <w:lang w:val="en-US" w:eastAsia="en-US"/>
        </w:rPr>
        <w:t xml:space="preserve">Developed and implanted a  robust Procurement guidelines </w:t>
      </w:r>
      <w:r w:rsidRPr="00EF36AC">
        <w:rPr>
          <w:rFonts w:ascii="Arial Narrow" w:eastAsia="Arial Narrow" w:hAnsi="Arial Narrow"/>
        </w:rPr>
        <w:t>for cost effective process</w:t>
      </w:r>
      <w:r>
        <w:rPr>
          <w:rFonts w:ascii="Arial Narrow" w:eastAsia="Arial Narrow" w:hAnsi="Arial Narrow"/>
        </w:rPr>
        <w:t xml:space="preserve"> in all aspects of Procurement and controls</w:t>
      </w:r>
    </w:p>
    <w:p w:rsidR="00D25F0F" w:rsidRPr="00EF36AC" w:rsidRDefault="0031377E" w:rsidP="00215F21">
      <w:pPr>
        <w:numPr>
          <w:ilvl w:val="0"/>
          <w:numId w:val="11"/>
        </w:numPr>
        <w:tabs>
          <w:tab w:val="left" w:pos="2160"/>
        </w:tabs>
        <w:spacing w:line="276" w:lineRule="auto"/>
        <w:ind w:right="-432"/>
        <w:jc w:val="both"/>
        <w:rPr>
          <w:rFonts w:ascii="Arial Narrow" w:eastAsia="Arial Narrow" w:hAnsi="Arial Narrow"/>
        </w:rPr>
      </w:pPr>
      <w:r>
        <w:rPr>
          <w:rFonts w:ascii="Arial Narrow" w:eastAsia="Arial Narrow" w:hAnsi="Arial Narrow"/>
        </w:rPr>
        <w:t>Managed</w:t>
      </w:r>
      <w:r w:rsidR="00D25F0F" w:rsidRPr="00EF36AC">
        <w:rPr>
          <w:rFonts w:ascii="Arial Narrow" w:eastAsia="Arial Narrow" w:hAnsi="Arial Narrow"/>
        </w:rPr>
        <w:t xml:space="preserve"> all procurement and contracting activities including pre-qualification, tender management, negotiation and preparation of </w:t>
      </w:r>
      <w:r>
        <w:rPr>
          <w:rFonts w:ascii="Arial Narrow" w:eastAsia="Arial Narrow" w:hAnsi="Arial Narrow"/>
        </w:rPr>
        <w:t xml:space="preserve">Procurement </w:t>
      </w:r>
      <w:r w:rsidR="00D25F0F" w:rsidRPr="00EF36AC">
        <w:rPr>
          <w:rFonts w:ascii="Arial Narrow" w:eastAsia="Arial Narrow" w:hAnsi="Arial Narrow"/>
        </w:rPr>
        <w:t>contracts.</w:t>
      </w:r>
    </w:p>
    <w:p w:rsidR="00D25F0F" w:rsidRPr="00EF36AC" w:rsidRDefault="00D25F0F" w:rsidP="00215F21">
      <w:pPr>
        <w:numPr>
          <w:ilvl w:val="0"/>
          <w:numId w:val="11"/>
        </w:numPr>
        <w:tabs>
          <w:tab w:val="left" w:pos="2160"/>
        </w:tabs>
        <w:spacing w:line="276" w:lineRule="auto"/>
        <w:ind w:right="-432"/>
        <w:jc w:val="both"/>
        <w:rPr>
          <w:rFonts w:ascii="Arial Narrow" w:eastAsia="Arial Narrow" w:hAnsi="Arial Narrow"/>
        </w:rPr>
      </w:pPr>
      <w:r w:rsidRPr="00EF36AC">
        <w:rPr>
          <w:rFonts w:ascii="Arial Narrow" w:eastAsia="Arial Narrow" w:hAnsi="Arial Narrow"/>
        </w:rPr>
        <w:t>Develop</w:t>
      </w:r>
      <w:r w:rsidR="0031377E">
        <w:rPr>
          <w:rFonts w:ascii="Arial Narrow" w:eastAsia="Arial Narrow" w:hAnsi="Arial Narrow"/>
        </w:rPr>
        <w:t>ed and maintained</w:t>
      </w:r>
      <w:r w:rsidRPr="00EF36AC">
        <w:rPr>
          <w:rFonts w:ascii="Arial Narrow" w:eastAsia="Arial Narrow" w:hAnsi="Arial Narrow"/>
        </w:rPr>
        <w:t xml:space="preserve"> </w:t>
      </w:r>
      <w:r w:rsidR="0031377E">
        <w:rPr>
          <w:rFonts w:ascii="Arial Narrow" w:eastAsia="Arial Narrow" w:hAnsi="Arial Narrow"/>
        </w:rPr>
        <w:t>strong</w:t>
      </w:r>
      <w:r w:rsidRPr="00EF36AC">
        <w:rPr>
          <w:rFonts w:ascii="Arial Narrow" w:eastAsia="Arial Narrow" w:hAnsi="Arial Narrow"/>
        </w:rPr>
        <w:t xml:space="preserve"> relationships with business stakeholders and strategic supply partners to improve business.</w:t>
      </w:r>
    </w:p>
    <w:p w:rsidR="00D25F0F" w:rsidRPr="00EF36AC" w:rsidRDefault="00D25F0F" w:rsidP="00215F21">
      <w:pPr>
        <w:numPr>
          <w:ilvl w:val="0"/>
          <w:numId w:val="11"/>
        </w:numPr>
        <w:tabs>
          <w:tab w:val="left" w:pos="2160"/>
        </w:tabs>
        <w:spacing w:line="276" w:lineRule="auto"/>
        <w:ind w:right="-432"/>
        <w:jc w:val="both"/>
        <w:rPr>
          <w:rFonts w:ascii="Arial Narrow" w:eastAsia="Arial Narrow" w:hAnsi="Arial Narrow"/>
        </w:rPr>
      </w:pPr>
      <w:r w:rsidRPr="00EF36AC">
        <w:rPr>
          <w:rFonts w:ascii="Arial Narrow" w:eastAsia="Arial Narrow" w:hAnsi="Arial Narrow"/>
        </w:rPr>
        <w:t>Implement</w:t>
      </w:r>
      <w:r w:rsidR="0031377E">
        <w:rPr>
          <w:rFonts w:ascii="Arial Narrow" w:eastAsia="Arial Narrow" w:hAnsi="Arial Narrow"/>
        </w:rPr>
        <w:t>ed</w:t>
      </w:r>
      <w:r w:rsidRPr="00EF36AC">
        <w:rPr>
          <w:rFonts w:ascii="Arial Narrow" w:eastAsia="Arial Narrow" w:hAnsi="Arial Narrow"/>
        </w:rPr>
        <w:t xml:space="preserve"> change and develop</w:t>
      </w:r>
      <w:r w:rsidR="0031377E">
        <w:rPr>
          <w:rFonts w:ascii="Arial Narrow" w:eastAsia="Arial Narrow" w:hAnsi="Arial Narrow"/>
        </w:rPr>
        <w:t>ed</w:t>
      </w:r>
      <w:r w:rsidRPr="00EF36AC">
        <w:rPr>
          <w:rFonts w:ascii="Arial Narrow" w:eastAsia="Arial Narrow" w:hAnsi="Arial Narrow"/>
        </w:rPr>
        <w:t xml:space="preserve"> new processes to better procure goods and services.</w:t>
      </w:r>
    </w:p>
    <w:p w:rsidR="00D25F0F" w:rsidRPr="00EF36AC" w:rsidRDefault="00D25F0F" w:rsidP="00215F21">
      <w:pPr>
        <w:numPr>
          <w:ilvl w:val="0"/>
          <w:numId w:val="11"/>
        </w:numPr>
        <w:tabs>
          <w:tab w:val="left" w:pos="2160"/>
        </w:tabs>
        <w:spacing w:line="276" w:lineRule="auto"/>
        <w:ind w:right="-432"/>
        <w:jc w:val="both"/>
        <w:rPr>
          <w:rFonts w:ascii="Arial Narrow" w:eastAsia="Arial Narrow" w:hAnsi="Arial Narrow"/>
        </w:rPr>
      </w:pPr>
      <w:r w:rsidRPr="00EF36AC">
        <w:rPr>
          <w:rFonts w:ascii="Arial Narrow" w:eastAsia="Arial Narrow" w:hAnsi="Arial Narrow"/>
        </w:rPr>
        <w:t>Negotiate</w:t>
      </w:r>
      <w:r w:rsidR="00215F21">
        <w:rPr>
          <w:rFonts w:ascii="Arial Narrow" w:eastAsia="Arial Narrow" w:hAnsi="Arial Narrow"/>
        </w:rPr>
        <w:t>d</w:t>
      </w:r>
      <w:r w:rsidRPr="00EF36AC">
        <w:rPr>
          <w:rFonts w:ascii="Arial Narrow" w:eastAsia="Arial Narrow" w:hAnsi="Arial Narrow"/>
        </w:rPr>
        <w:t xml:space="preserve"> contracts with suppliers to obtain </w:t>
      </w:r>
      <w:r w:rsidR="0031377E">
        <w:rPr>
          <w:rFonts w:ascii="Arial Narrow" w:eastAsia="Arial Narrow" w:hAnsi="Arial Narrow"/>
        </w:rPr>
        <w:t xml:space="preserve">favourable terms and </w:t>
      </w:r>
      <w:r w:rsidRPr="00EF36AC">
        <w:rPr>
          <w:rFonts w:ascii="Arial Narrow" w:eastAsia="Arial Narrow" w:hAnsi="Arial Narrow"/>
        </w:rPr>
        <w:t>best price</w:t>
      </w:r>
      <w:r w:rsidR="0031377E">
        <w:rPr>
          <w:rFonts w:ascii="Arial Narrow" w:eastAsia="Arial Narrow" w:hAnsi="Arial Narrow"/>
        </w:rPr>
        <w:t>s of goods, services and works</w:t>
      </w:r>
      <w:proofErr w:type="gramStart"/>
      <w:r w:rsidR="0031377E">
        <w:rPr>
          <w:rFonts w:ascii="Arial Narrow" w:eastAsia="Arial Narrow" w:hAnsi="Arial Narrow"/>
        </w:rPr>
        <w:t>.</w:t>
      </w:r>
      <w:r w:rsidRPr="00EF36AC">
        <w:rPr>
          <w:rFonts w:ascii="Arial Narrow" w:eastAsia="Arial Narrow" w:hAnsi="Arial Narrow"/>
        </w:rPr>
        <w:t>.</w:t>
      </w:r>
      <w:proofErr w:type="gramEnd"/>
    </w:p>
    <w:p w:rsidR="00D25F0F" w:rsidRPr="00EF36AC" w:rsidRDefault="00D25F0F" w:rsidP="00215F21">
      <w:pPr>
        <w:numPr>
          <w:ilvl w:val="0"/>
          <w:numId w:val="11"/>
        </w:numPr>
        <w:tabs>
          <w:tab w:val="left" w:pos="2160"/>
        </w:tabs>
        <w:spacing w:line="276" w:lineRule="auto"/>
        <w:ind w:right="-432"/>
        <w:jc w:val="both"/>
        <w:rPr>
          <w:rFonts w:ascii="Arial Narrow" w:eastAsia="Arial Narrow" w:hAnsi="Arial Narrow"/>
        </w:rPr>
      </w:pPr>
      <w:r w:rsidRPr="00EF36AC">
        <w:rPr>
          <w:rFonts w:ascii="Arial Narrow" w:eastAsia="Arial Narrow" w:hAnsi="Arial Narrow"/>
        </w:rPr>
        <w:t>Identif</w:t>
      </w:r>
      <w:r w:rsidR="00215F21">
        <w:rPr>
          <w:rFonts w:ascii="Arial Narrow" w:eastAsia="Arial Narrow" w:hAnsi="Arial Narrow"/>
        </w:rPr>
        <w:t>ied</w:t>
      </w:r>
      <w:r w:rsidRPr="00EF36AC">
        <w:rPr>
          <w:rFonts w:ascii="Arial Narrow" w:eastAsia="Arial Narrow" w:hAnsi="Arial Narrow"/>
        </w:rPr>
        <w:t xml:space="preserve"> </w:t>
      </w:r>
      <w:r w:rsidR="00215F21">
        <w:rPr>
          <w:rFonts w:ascii="Arial Narrow" w:eastAsia="Arial Narrow" w:hAnsi="Arial Narrow"/>
        </w:rPr>
        <w:t xml:space="preserve">procurement </w:t>
      </w:r>
      <w:r w:rsidRPr="00EF36AC">
        <w:rPr>
          <w:rFonts w:ascii="Arial Narrow" w:eastAsia="Arial Narrow" w:hAnsi="Arial Narrow"/>
        </w:rPr>
        <w:t xml:space="preserve">cost </w:t>
      </w:r>
      <w:r w:rsidR="00215F21">
        <w:rPr>
          <w:rFonts w:ascii="Arial Narrow" w:eastAsia="Arial Narrow" w:hAnsi="Arial Narrow"/>
        </w:rPr>
        <w:t xml:space="preserve">saving </w:t>
      </w:r>
      <w:r w:rsidR="00215F21" w:rsidRPr="00EF36AC">
        <w:rPr>
          <w:rFonts w:ascii="Arial Narrow" w:eastAsia="Arial Narrow" w:hAnsi="Arial Narrow"/>
        </w:rPr>
        <w:t>opportunities</w:t>
      </w:r>
      <w:r w:rsidRPr="00EF36AC">
        <w:rPr>
          <w:rFonts w:ascii="Arial Narrow" w:eastAsia="Arial Narrow" w:hAnsi="Arial Narrow"/>
        </w:rPr>
        <w:t xml:space="preserve"> to achieve financial goals.</w:t>
      </w:r>
    </w:p>
    <w:p w:rsidR="00D25F0F" w:rsidRPr="00EF36AC" w:rsidRDefault="00D25F0F" w:rsidP="00215F21">
      <w:pPr>
        <w:numPr>
          <w:ilvl w:val="0"/>
          <w:numId w:val="11"/>
        </w:numPr>
        <w:tabs>
          <w:tab w:val="left" w:pos="2160"/>
        </w:tabs>
        <w:spacing w:line="276" w:lineRule="auto"/>
        <w:ind w:right="-432"/>
        <w:jc w:val="both"/>
        <w:rPr>
          <w:rFonts w:ascii="Arial Narrow" w:eastAsia="Arial Narrow" w:hAnsi="Arial Narrow"/>
        </w:rPr>
      </w:pPr>
      <w:r w:rsidRPr="00EF36AC">
        <w:rPr>
          <w:rFonts w:ascii="Arial Narrow" w:eastAsia="Arial Narrow" w:hAnsi="Arial Narrow"/>
        </w:rPr>
        <w:t>Identif</w:t>
      </w:r>
      <w:r w:rsidR="00215F21">
        <w:rPr>
          <w:rFonts w:ascii="Arial Narrow" w:eastAsia="Arial Narrow" w:hAnsi="Arial Narrow"/>
        </w:rPr>
        <w:t>ied</w:t>
      </w:r>
      <w:r w:rsidRPr="00EF36AC">
        <w:rPr>
          <w:rFonts w:ascii="Arial Narrow" w:eastAsia="Arial Narrow" w:hAnsi="Arial Narrow"/>
        </w:rPr>
        <w:t xml:space="preserve"> areas for improvement to continually drive performance and business results.</w:t>
      </w:r>
    </w:p>
    <w:p w:rsidR="00D25F0F" w:rsidRPr="00EF36AC" w:rsidRDefault="00D25F0F" w:rsidP="00215F21">
      <w:pPr>
        <w:numPr>
          <w:ilvl w:val="0"/>
          <w:numId w:val="11"/>
        </w:numPr>
        <w:tabs>
          <w:tab w:val="left" w:pos="2160"/>
        </w:tabs>
        <w:spacing w:line="276" w:lineRule="auto"/>
        <w:ind w:right="-432"/>
        <w:jc w:val="both"/>
        <w:rPr>
          <w:rFonts w:ascii="Arial Narrow" w:eastAsia="Arial Narrow" w:hAnsi="Arial Narrow"/>
        </w:rPr>
      </w:pPr>
      <w:r w:rsidRPr="00EF36AC">
        <w:rPr>
          <w:rFonts w:ascii="Arial Narrow" w:eastAsia="Arial Narrow" w:hAnsi="Arial Narrow"/>
        </w:rPr>
        <w:t>Conduct</w:t>
      </w:r>
      <w:r w:rsidR="00215F21">
        <w:rPr>
          <w:rFonts w:ascii="Arial Narrow" w:eastAsia="Arial Narrow" w:hAnsi="Arial Narrow"/>
        </w:rPr>
        <w:t>ed</w:t>
      </w:r>
      <w:r w:rsidRPr="00EF36AC">
        <w:rPr>
          <w:rFonts w:ascii="Arial Narrow" w:eastAsia="Arial Narrow" w:hAnsi="Arial Narrow"/>
        </w:rPr>
        <w:t xml:space="preserve"> business review meetings with key stakeholders to assess risk, review future strategies, and identify potential cost </w:t>
      </w:r>
      <w:r w:rsidR="00215F21">
        <w:rPr>
          <w:rFonts w:ascii="Arial Narrow" w:eastAsia="Arial Narrow" w:hAnsi="Arial Narrow"/>
        </w:rPr>
        <w:t>cutting</w:t>
      </w:r>
      <w:r w:rsidRPr="00EF36AC">
        <w:rPr>
          <w:rFonts w:ascii="Arial Narrow" w:eastAsia="Arial Narrow" w:hAnsi="Arial Narrow"/>
        </w:rPr>
        <w:t xml:space="preserve"> and improvement opportunities.</w:t>
      </w:r>
    </w:p>
    <w:p w:rsidR="00D25F0F" w:rsidRPr="00EF36AC" w:rsidRDefault="00D25F0F" w:rsidP="00215F21">
      <w:pPr>
        <w:numPr>
          <w:ilvl w:val="0"/>
          <w:numId w:val="11"/>
        </w:numPr>
        <w:tabs>
          <w:tab w:val="left" w:pos="2160"/>
        </w:tabs>
        <w:spacing w:line="276" w:lineRule="auto"/>
        <w:ind w:right="-432"/>
        <w:jc w:val="both"/>
        <w:rPr>
          <w:rFonts w:ascii="Arial Narrow" w:eastAsia="Arial Narrow" w:hAnsi="Arial Narrow"/>
        </w:rPr>
      </w:pPr>
      <w:r w:rsidRPr="00EF36AC">
        <w:rPr>
          <w:rFonts w:ascii="Arial Narrow" w:eastAsia="Arial Narrow" w:hAnsi="Arial Narrow"/>
        </w:rPr>
        <w:t>Review</w:t>
      </w:r>
      <w:r w:rsidR="00215F21">
        <w:rPr>
          <w:rFonts w:ascii="Arial Narrow" w:eastAsia="Arial Narrow" w:hAnsi="Arial Narrow"/>
        </w:rPr>
        <w:t>ed</w:t>
      </w:r>
      <w:r w:rsidRPr="00EF36AC">
        <w:rPr>
          <w:rFonts w:ascii="Arial Narrow" w:eastAsia="Arial Narrow" w:hAnsi="Arial Narrow"/>
        </w:rPr>
        <w:t xml:space="preserve"> current</w:t>
      </w:r>
      <w:r w:rsidR="00215F21">
        <w:rPr>
          <w:rFonts w:ascii="Arial Narrow" w:eastAsia="Arial Narrow" w:hAnsi="Arial Narrow"/>
        </w:rPr>
        <w:t xml:space="preserve"> </w:t>
      </w:r>
      <w:r w:rsidR="00215F21" w:rsidRPr="00EF36AC">
        <w:rPr>
          <w:rFonts w:ascii="Arial Narrow" w:eastAsia="Arial Narrow" w:hAnsi="Arial Narrow"/>
        </w:rPr>
        <w:t>procurement</w:t>
      </w:r>
      <w:r w:rsidRPr="00EF36AC">
        <w:rPr>
          <w:rFonts w:ascii="Arial Narrow" w:eastAsia="Arial Narrow" w:hAnsi="Arial Narrow"/>
        </w:rPr>
        <w:t xml:space="preserve"> processes and </w:t>
      </w:r>
      <w:r w:rsidR="00215F21">
        <w:rPr>
          <w:rFonts w:ascii="Arial Narrow" w:eastAsia="Arial Narrow" w:hAnsi="Arial Narrow"/>
        </w:rPr>
        <w:t>made</w:t>
      </w:r>
      <w:r w:rsidRPr="00EF36AC">
        <w:rPr>
          <w:rFonts w:ascii="Arial Narrow" w:eastAsia="Arial Narrow" w:hAnsi="Arial Narrow"/>
        </w:rPr>
        <w:t xml:space="preserve"> recommendations</w:t>
      </w:r>
      <w:r w:rsidR="00215F21">
        <w:rPr>
          <w:rFonts w:ascii="Arial Narrow" w:eastAsia="Arial Narrow" w:hAnsi="Arial Narrow"/>
        </w:rPr>
        <w:t xml:space="preserve"> for improvement</w:t>
      </w:r>
      <w:r w:rsidRPr="00EF36AC">
        <w:rPr>
          <w:rFonts w:ascii="Arial Narrow" w:eastAsia="Arial Narrow" w:hAnsi="Arial Narrow"/>
        </w:rPr>
        <w:t xml:space="preserve"> where appropriate.</w:t>
      </w:r>
    </w:p>
    <w:p w:rsidR="00D25F0F" w:rsidRPr="00EF36AC" w:rsidRDefault="00215F21" w:rsidP="00215F21">
      <w:pPr>
        <w:numPr>
          <w:ilvl w:val="0"/>
          <w:numId w:val="11"/>
        </w:numPr>
        <w:tabs>
          <w:tab w:val="left" w:pos="2160"/>
        </w:tabs>
        <w:spacing w:line="276" w:lineRule="auto"/>
        <w:ind w:right="-432"/>
        <w:jc w:val="both"/>
        <w:rPr>
          <w:rFonts w:ascii="Arial Narrow" w:eastAsia="Arial Narrow" w:hAnsi="Arial Narrow"/>
        </w:rPr>
      </w:pPr>
      <w:r>
        <w:rPr>
          <w:rFonts w:ascii="Arial Narrow" w:eastAsia="Arial Narrow" w:hAnsi="Arial Narrow"/>
        </w:rPr>
        <w:t>Prepared and submitted</w:t>
      </w:r>
      <w:r w:rsidR="00D25F0F" w:rsidRPr="00EF36AC">
        <w:rPr>
          <w:rFonts w:ascii="Arial Narrow" w:eastAsia="Arial Narrow" w:hAnsi="Arial Narrow"/>
        </w:rPr>
        <w:t xml:space="preserve"> periodic </w:t>
      </w:r>
      <w:r>
        <w:rPr>
          <w:rFonts w:ascii="Arial Narrow" w:eastAsia="Arial Narrow" w:hAnsi="Arial Narrow"/>
        </w:rPr>
        <w:t xml:space="preserve">Procurement </w:t>
      </w:r>
      <w:proofErr w:type="gramStart"/>
      <w:r>
        <w:rPr>
          <w:rFonts w:ascii="Arial Narrow" w:eastAsia="Arial Narrow" w:hAnsi="Arial Narrow"/>
        </w:rPr>
        <w:t xml:space="preserve">reports </w:t>
      </w:r>
      <w:r w:rsidR="00D25F0F" w:rsidRPr="00EF36AC">
        <w:rPr>
          <w:rFonts w:ascii="Arial Narrow" w:eastAsia="Arial Narrow" w:hAnsi="Arial Narrow"/>
        </w:rPr>
        <w:t xml:space="preserve"> for</w:t>
      </w:r>
      <w:proofErr w:type="gramEnd"/>
      <w:r w:rsidR="00D25F0F" w:rsidRPr="00EF36AC">
        <w:rPr>
          <w:rFonts w:ascii="Arial Narrow" w:eastAsia="Arial Narrow" w:hAnsi="Arial Narrow"/>
        </w:rPr>
        <w:t xml:space="preserve"> management </w:t>
      </w:r>
      <w:r>
        <w:rPr>
          <w:rFonts w:ascii="Arial Narrow" w:eastAsia="Arial Narrow" w:hAnsi="Arial Narrow"/>
        </w:rPr>
        <w:t>review, comments and approval of recommendations.</w:t>
      </w:r>
    </w:p>
    <w:p w:rsidR="00D25F0F" w:rsidRDefault="00215F21" w:rsidP="00215F21">
      <w:pPr>
        <w:numPr>
          <w:ilvl w:val="0"/>
          <w:numId w:val="11"/>
        </w:numPr>
        <w:tabs>
          <w:tab w:val="left" w:pos="2160"/>
        </w:tabs>
        <w:spacing w:line="276" w:lineRule="auto"/>
        <w:ind w:right="-432"/>
        <w:jc w:val="both"/>
        <w:rPr>
          <w:rFonts w:ascii="Arial Narrow" w:eastAsia="Arial Narrow" w:hAnsi="Arial Narrow"/>
        </w:rPr>
      </w:pPr>
      <w:r>
        <w:rPr>
          <w:rFonts w:ascii="Arial Narrow" w:eastAsia="Arial Narrow" w:hAnsi="Arial Narrow"/>
        </w:rPr>
        <w:t xml:space="preserve">Trained, coached and mentored Procurement Officers to </w:t>
      </w:r>
      <w:bookmarkStart w:id="0" w:name="_GoBack"/>
      <w:bookmarkEnd w:id="0"/>
      <w:r>
        <w:rPr>
          <w:rFonts w:ascii="Arial Narrow" w:eastAsia="Arial Narrow" w:hAnsi="Arial Narrow"/>
        </w:rPr>
        <w:t>equip them with Procurement knowledge and skills.</w:t>
      </w:r>
    </w:p>
    <w:p w:rsidR="00215F21" w:rsidRPr="00EF36AC" w:rsidRDefault="00215F21" w:rsidP="00215F21">
      <w:pPr>
        <w:tabs>
          <w:tab w:val="left" w:pos="2160"/>
        </w:tabs>
        <w:spacing w:line="276" w:lineRule="auto"/>
        <w:ind w:left="1080" w:right="-432"/>
        <w:jc w:val="both"/>
        <w:rPr>
          <w:rFonts w:ascii="Arial Narrow" w:eastAsia="Arial Narrow" w:hAnsi="Arial Narrow"/>
        </w:rPr>
      </w:pPr>
    </w:p>
    <w:p w:rsidR="00D95F5D" w:rsidRPr="0031377E" w:rsidRDefault="00D95F5D" w:rsidP="00D2712D">
      <w:pPr>
        <w:pStyle w:val="ListParagraph"/>
        <w:numPr>
          <w:ilvl w:val="0"/>
          <w:numId w:val="5"/>
        </w:numPr>
        <w:tabs>
          <w:tab w:val="left" w:pos="720"/>
        </w:tabs>
        <w:spacing w:line="276" w:lineRule="auto"/>
        <w:jc w:val="both"/>
        <w:rPr>
          <w:rFonts w:ascii="Arial Narrow" w:eastAsia="Symbol" w:hAnsi="Arial Narrow" w:cs="Times New Roman"/>
          <w:b/>
        </w:rPr>
      </w:pPr>
      <w:r w:rsidRPr="0031377E">
        <w:rPr>
          <w:rFonts w:ascii="Arial Narrow" w:eastAsia="Symbol" w:hAnsi="Arial Narrow" w:cs="Times New Roman"/>
          <w:b/>
        </w:rPr>
        <w:t>Zonal Operations Manager at Medical Stores Department (1</w:t>
      </w:r>
      <w:r w:rsidRPr="0031377E">
        <w:rPr>
          <w:rFonts w:ascii="Arial Narrow" w:eastAsia="Symbol" w:hAnsi="Arial Narrow" w:cs="Times New Roman"/>
          <w:b/>
          <w:vertAlign w:val="superscript"/>
        </w:rPr>
        <w:t>st</w:t>
      </w:r>
      <w:r w:rsidRPr="0031377E">
        <w:rPr>
          <w:rFonts w:ascii="Arial Narrow" w:eastAsia="Symbol" w:hAnsi="Arial Narrow" w:cs="Times New Roman"/>
          <w:b/>
        </w:rPr>
        <w:t xml:space="preserve"> March 2007 – 31</w:t>
      </w:r>
      <w:r w:rsidRPr="0031377E">
        <w:rPr>
          <w:rFonts w:ascii="Arial Narrow" w:eastAsia="Symbol" w:hAnsi="Arial Narrow" w:cs="Times New Roman"/>
          <w:b/>
          <w:vertAlign w:val="superscript"/>
        </w:rPr>
        <w:t>st</w:t>
      </w:r>
      <w:r w:rsidRPr="0031377E">
        <w:rPr>
          <w:rFonts w:ascii="Arial Narrow" w:eastAsia="Symbol" w:hAnsi="Arial Narrow" w:cs="Times New Roman"/>
          <w:b/>
        </w:rPr>
        <w:t xml:space="preserve"> October 2018)</w:t>
      </w:r>
    </w:p>
    <w:p w:rsidR="00D95F5D" w:rsidRPr="0031377E" w:rsidRDefault="00D95F5D" w:rsidP="00D2712D">
      <w:pPr>
        <w:pStyle w:val="ListParagraph"/>
        <w:tabs>
          <w:tab w:val="left" w:pos="720"/>
        </w:tabs>
        <w:spacing w:line="276" w:lineRule="auto"/>
        <w:ind w:left="360"/>
        <w:jc w:val="both"/>
        <w:rPr>
          <w:rFonts w:ascii="Arial Narrow" w:eastAsia="Symbol" w:hAnsi="Arial Narrow" w:cs="Times New Roman"/>
          <w:b/>
        </w:rPr>
      </w:pPr>
      <w:r w:rsidRPr="0031377E">
        <w:rPr>
          <w:rFonts w:ascii="Arial Narrow" w:eastAsia="Symbol" w:hAnsi="Arial Narrow" w:cs="Times New Roman"/>
          <w:b/>
        </w:rPr>
        <w:t>Duties, Responsibilities and Achievements</w:t>
      </w:r>
    </w:p>
    <w:p w:rsidR="00D95F5D" w:rsidRPr="00EF36AC" w:rsidRDefault="00954F47" w:rsidP="008F57C8">
      <w:pPr>
        <w:pStyle w:val="ListParagraph"/>
        <w:numPr>
          <w:ilvl w:val="0"/>
          <w:numId w:val="14"/>
        </w:numPr>
        <w:tabs>
          <w:tab w:val="left" w:pos="2160"/>
        </w:tabs>
        <w:spacing w:line="360" w:lineRule="auto"/>
        <w:jc w:val="both"/>
        <w:rPr>
          <w:rFonts w:ascii="Arial Narrow" w:eastAsia="Arial Narrow" w:hAnsi="Arial Narrow"/>
        </w:rPr>
      </w:pPr>
      <w:r>
        <w:rPr>
          <w:rFonts w:ascii="Arial Narrow" w:eastAsia="Arial Narrow" w:hAnsi="Arial Narrow"/>
        </w:rPr>
        <w:t xml:space="preserve">Prepared Zonal Annual Business Plan and operating Budget, implemented the Business Plan and  </w:t>
      </w:r>
      <w:r w:rsidR="00D95F5D" w:rsidRPr="00EF36AC">
        <w:rPr>
          <w:rFonts w:ascii="Arial Narrow" w:eastAsia="Arial Narrow" w:hAnsi="Arial Narrow"/>
        </w:rPr>
        <w:t>Manag</w:t>
      </w:r>
      <w:r>
        <w:rPr>
          <w:rFonts w:ascii="Arial Narrow" w:eastAsia="Arial Narrow" w:hAnsi="Arial Narrow"/>
        </w:rPr>
        <w:t>ed</w:t>
      </w:r>
      <w:r w:rsidR="00D95F5D" w:rsidRPr="00EF36AC">
        <w:rPr>
          <w:rFonts w:ascii="Arial Narrow" w:eastAsia="Arial Narrow" w:hAnsi="Arial Narrow"/>
        </w:rPr>
        <w:t xml:space="preserve"> </w:t>
      </w:r>
      <w:r w:rsidR="00215F21">
        <w:rPr>
          <w:rFonts w:ascii="Arial Narrow" w:eastAsia="Arial Narrow" w:hAnsi="Arial Narrow"/>
        </w:rPr>
        <w:t xml:space="preserve">Zonal operating </w:t>
      </w:r>
      <w:r w:rsidR="00D95F5D" w:rsidRPr="00EF36AC">
        <w:rPr>
          <w:rFonts w:ascii="Arial Narrow" w:eastAsia="Arial Narrow" w:hAnsi="Arial Narrow"/>
        </w:rPr>
        <w:t>budgets</w:t>
      </w:r>
    </w:p>
    <w:p w:rsidR="00954F47" w:rsidRDefault="00954F47" w:rsidP="008F57C8">
      <w:pPr>
        <w:pStyle w:val="ListParagraph"/>
        <w:numPr>
          <w:ilvl w:val="0"/>
          <w:numId w:val="14"/>
        </w:numPr>
        <w:tabs>
          <w:tab w:val="left" w:pos="2160"/>
        </w:tabs>
        <w:spacing w:line="360" w:lineRule="auto"/>
        <w:jc w:val="both"/>
        <w:rPr>
          <w:rFonts w:ascii="Arial Narrow" w:eastAsia="Arial Narrow" w:hAnsi="Arial Narrow"/>
        </w:rPr>
      </w:pPr>
      <w:r w:rsidRPr="00EF36AC">
        <w:rPr>
          <w:rFonts w:ascii="Arial Narrow" w:eastAsia="Arial Narrow" w:hAnsi="Arial Narrow"/>
        </w:rPr>
        <w:t>Developed and implemented Zonal Procurement system and processes which enhanced efficiency and productivity resulting to boosting inventory turnover while cutting down carrying costs, and forecasting system to reduce overall delivery time.</w:t>
      </w:r>
    </w:p>
    <w:p w:rsidR="00215F21" w:rsidRPr="00215F21" w:rsidRDefault="00215F21" w:rsidP="008F57C8">
      <w:pPr>
        <w:pStyle w:val="ListParagraph"/>
        <w:numPr>
          <w:ilvl w:val="0"/>
          <w:numId w:val="14"/>
        </w:numPr>
        <w:spacing w:line="360" w:lineRule="auto"/>
        <w:rPr>
          <w:rFonts w:ascii="Arial Narrow" w:hAnsi="Arial Narrow"/>
        </w:rPr>
      </w:pPr>
      <w:r w:rsidRPr="00215F21">
        <w:rPr>
          <w:rFonts w:ascii="Arial Narrow" w:hAnsi="Arial Narrow"/>
          <w:shd w:val="clear" w:color="auto" w:fill="FFFFFF"/>
        </w:rPr>
        <w:t>Tracked and reported to Senior Management key functional metrics to reduce Procurement expenses and improve effectiveness while complying to the Public Procurement rules and Regulations</w:t>
      </w:r>
    </w:p>
    <w:p w:rsidR="00215F21" w:rsidRDefault="00215F21" w:rsidP="008F57C8">
      <w:pPr>
        <w:pStyle w:val="ListParagraph"/>
        <w:numPr>
          <w:ilvl w:val="0"/>
          <w:numId w:val="14"/>
        </w:numPr>
        <w:tabs>
          <w:tab w:val="left" w:pos="2160"/>
        </w:tabs>
        <w:spacing w:line="360" w:lineRule="auto"/>
        <w:jc w:val="both"/>
        <w:rPr>
          <w:rFonts w:ascii="Arial Narrow" w:eastAsia="Arial Narrow" w:hAnsi="Arial Narrow"/>
        </w:rPr>
      </w:pPr>
      <w:r>
        <w:rPr>
          <w:rFonts w:ascii="Arial Narrow" w:eastAsia="Arial Narrow" w:hAnsi="Arial Narrow"/>
        </w:rPr>
        <w:t xml:space="preserve">Performed due diligence, negotiated and managed Procurement contracts to achieve Value for money and ensure timely delivery of goods and services required at the zone. </w:t>
      </w:r>
    </w:p>
    <w:p w:rsidR="00215F21" w:rsidRDefault="00215F21" w:rsidP="008F57C8">
      <w:pPr>
        <w:pStyle w:val="ListParagraph"/>
        <w:numPr>
          <w:ilvl w:val="0"/>
          <w:numId w:val="14"/>
        </w:numPr>
        <w:spacing w:line="360" w:lineRule="auto"/>
        <w:ind w:right="-288"/>
        <w:rPr>
          <w:rFonts w:ascii="Arial Narrow" w:hAnsi="Arial Narrow"/>
        </w:rPr>
      </w:pPr>
      <w:r w:rsidRPr="006B28CA">
        <w:rPr>
          <w:rFonts w:ascii="Arial Narrow" w:hAnsi="Arial Narrow"/>
        </w:rPr>
        <w:t xml:space="preserve">Identified procurement-related risks and developed and implemented mitigate strategies to avoid supply chain disruptions, price fluctuations, and quality compromises. </w:t>
      </w:r>
    </w:p>
    <w:p w:rsidR="00215F21" w:rsidRPr="00215F21" w:rsidRDefault="00215F21" w:rsidP="008F57C8">
      <w:pPr>
        <w:pStyle w:val="ListParagraph"/>
        <w:numPr>
          <w:ilvl w:val="0"/>
          <w:numId w:val="6"/>
        </w:numPr>
        <w:spacing w:line="360" w:lineRule="auto"/>
        <w:rPr>
          <w:rFonts w:ascii="Arial Narrow" w:hAnsi="Arial Narrow"/>
        </w:rPr>
      </w:pPr>
      <w:r>
        <w:rPr>
          <w:rFonts w:ascii="Arial Narrow" w:eastAsia="Arial Narrow" w:hAnsi="Arial Narrow"/>
        </w:rPr>
        <w:t xml:space="preserve"> </w:t>
      </w:r>
      <w:r w:rsidRPr="00797DF5">
        <w:rPr>
          <w:rFonts w:ascii="Arial Narrow" w:hAnsi="Arial Narrow"/>
          <w:shd w:val="clear" w:color="auto" w:fill="FFFFFF"/>
        </w:rPr>
        <w:t>Controlled Procurement Budgets, Built the culture of </w:t>
      </w:r>
      <w:r w:rsidRPr="00797DF5">
        <w:rPr>
          <w:rStyle w:val="vaguephrase"/>
          <w:rFonts w:ascii="Arial Narrow" w:hAnsi="Arial Narrow"/>
          <w:shd w:val="clear" w:color="auto" w:fill="FFFFFF"/>
        </w:rPr>
        <w:t>long</w:t>
      </w:r>
      <w:r w:rsidRPr="00797DF5">
        <w:rPr>
          <w:rFonts w:ascii="Arial Narrow" w:hAnsi="Arial Narrow"/>
          <w:shd w:val="clear" w:color="auto" w:fill="FFFFFF"/>
        </w:rPr>
        <w:t>-term saving on procurement costs, Performed due diligence, and post-delivery supplier evaluation</w:t>
      </w:r>
      <w:r w:rsidRPr="00797DF5">
        <w:rPr>
          <w:rFonts w:ascii="Arial Narrow" w:hAnsi="Arial Narrow"/>
          <w:color w:val="333E49"/>
          <w:shd w:val="clear" w:color="auto" w:fill="FFFFFF"/>
        </w:rPr>
        <w:t>.</w:t>
      </w:r>
    </w:p>
    <w:p w:rsidR="00954F47" w:rsidRPr="00EF36AC" w:rsidRDefault="00954F47" w:rsidP="008F57C8">
      <w:pPr>
        <w:tabs>
          <w:tab w:val="left" w:pos="1440"/>
        </w:tabs>
        <w:spacing w:line="360" w:lineRule="auto"/>
        <w:ind w:left="1080"/>
        <w:jc w:val="both"/>
        <w:rPr>
          <w:rFonts w:ascii="Arial Narrow" w:eastAsia="Arial Narrow" w:hAnsi="Arial Narrow"/>
        </w:rPr>
      </w:pPr>
    </w:p>
    <w:p w:rsidR="00CB5D3F" w:rsidRPr="00EF36AC" w:rsidRDefault="00CB5D3F" w:rsidP="00D2712D">
      <w:pPr>
        <w:pStyle w:val="ListParagraph"/>
        <w:numPr>
          <w:ilvl w:val="0"/>
          <w:numId w:val="5"/>
        </w:numPr>
        <w:tabs>
          <w:tab w:val="left" w:pos="720"/>
        </w:tabs>
        <w:spacing w:line="276" w:lineRule="auto"/>
        <w:jc w:val="both"/>
        <w:rPr>
          <w:rFonts w:ascii="Arial Narrow" w:eastAsia="Symbol" w:hAnsi="Arial Narrow" w:cs="Times New Roman"/>
        </w:rPr>
      </w:pPr>
      <w:r w:rsidRPr="00EF36AC">
        <w:rPr>
          <w:rFonts w:ascii="Arial Narrow" w:eastAsia="Symbol" w:hAnsi="Arial Narrow" w:cs="Times New Roman"/>
        </w:rPr>
        <w:t xml:space="preserve">Central Warehouse Manager at </w:t>
      </w:r>
      <w:r w:rsidRPr="00EF36AC">
        <w:rPr>
          <w:rFonts w:ascii="Arial Narrow" w:eastAsia="Symbol" w:hAnsi="Arial Narrow" w:cs="Times New Roman"/>
          <w:b/>
        </w:rPr>
        <w:t xml:space="preserve">Medical Stores Department </w:t>
      </w:r>
      <w:r w:rsidRPr="00EF36AC">
        <w:rPr>
          <w:rFonts w:ascii="Arial Narrow" w:eastAsia="Symbol" w:hAnsi="Arial Narrow" w:cs="Times New Roman"/>
        </w:rPr>
        <w:t>(1</w:t>
      </w:r>
      <w:r w:rsidRPr="00EF36AC">
        <w:rPr>
          <w:rFonts w:ascii="Arial Narrow" w:eastAsia="Symbol" w:hAnsi="Arial Narrow" w:cs="Times New Roman"/>
          <w:vertAlign w:val="superscript"/>
        </w:rPr>
        <w:t>st</w:t>
      </w:r>
      <w:r w:rsidRPr="00EF36AC">
        <w:rPr>
          <w:rFonts w:ascii="Arial Narrow" w:eastAsia="Symbol" w:hAnsi="Arial Narrow" w:cs="Times New Roman"/>
        </w:rPr>
        <w:t xml:space="preserve"> March 2000 to 28</w:t>
      </w:r>
      <w:r w:rsidRPr="00EF36AC">
        <w:rPr>
          <w:rFonts w:ascii="Arial Narrow" w:eastAsia="Symbol" w:hAnsi="Arial Narrow" w:cs="Times New Roman"/>
          <w:vertAlign w:val="superscript"/>
        </w:rPr>
        <w:t>th</w:t>
      </w:r>
      <w:r w:rsidRPr="00EF36AC">
        <w:rPr>
          <w:rFonts w:ascii="Arial Narrow" w:eastAsia="Symbol" w:hAnsi="Arial Narrow" w:cs="Times New Roman"/>
        </w:rPr>
        <w:t xml:space="preserve"> February 2007)</w:t>
      </w:r>
    </w:p>
    <w:p w:rsidR="00D95F5D" w:rsidRPr="00EF36AC" w:rsidRDefault="00CB5D3F" w:rsidP="00D2712D">
      <w:pPr>
        <w:pStyle w:val="ListParagraph"/>
        <w:tabs>
          <w:tab w:val="left" w:pos="720"/>
        </w:tabs>
        <w:spacing w:line="276" w:lineRule="auto"/>
        <w:ind w:left="360"/>
        <w:jc w:val="both"/>
        <w:rPr>
          <w:rFonts w:ascii="Arial Narrow" w:eastAsia="Symbol" w:hAnsi="Arial Narrow" w:cs="Times New Roman"/>
          <w:b/>
        </w:rPr>
      </w:pPr>
      <w:r w:rsidRPr="00EF36AC">
        <w:rPr>
          <w:rFonts w:ascii="Arial Narrow" w:eastAsia="Symbol" w:hAnsi="Arial Narrow" w:cs="Times New Roman"/>
          <w:b/>
        </w:rPr>
        <w:t>Duties and Responsibilities</w:t>
      </w:r>
    </w:p>
    <w:p w:rsidR="00CB5D3F" w:rsidRPr="00EF36AC" w:rsidRDefault="00752075" w:rsidP="008F57C8">
      <w:pPr>
        <w:pStyle w:val="ListParagraph"/>
        <w:numPr>
          <w:ilvl w:val="0"/>
          <w:numId w:val="17"/>
        </w:numPr>
        <w:tabs>
          <w:tab w:val="left" w:pos="1800"/>
        </w:tabs>
        <w:spacing w:line="360" w:lineRule="auto"/>
        <w:ind w:right="-576"/>
        <w:jc w:val="both"/>
        <w:rPr>
          <w:rFonts w:ascii="Arial Narrow" w:eastAsia="Arial Narrow" w:hAnsi="Arial Narrow"/>
        </w:rPr>
      </w:pPr>
      <w:r>
        <w:rPr>
          <w:rFonts w:ascii="Arial Narrow" w:eastAsia="Arial Narrow" w:hAnsi="Arial Narrow"/>
        </w:rPr>
        <w:t>Organized</w:t>
      </w:r>
      <w:r w:rsidR="00CB5D3F" w:rsidRPr="00EF36AC">
        <w:rPr>
          <w:rFonts w:ascii="Arial Narrow" w:eastAsia="Arial Narrow" w:hAnsi="Arial Narrow"/>
        </w:rPr>
        <w:t xml:space="preserve"> the safe and efficient receipt, storage and dispatch of warehoused goods.</w:t>
      </w:r>
    </w:p>
    <w:p w:rsidR="00CB5D3F" w:rsidRDefault="00752075" w:rsidP="008F57C8">
      <w:pPr>
        <w:pStyle w:val="ListParagraph"/>
        <w:numPr>
          <w:ilvl w:val="0"/>
          <w:numId w:val="17"/>
        </w:numPr>
        <w:tabs>
          <w:tab w:val="left" w:pos="1800"/>
        </w:tabs>
        <w:spacing w:line="360" w:lineRule="auto"/>
        <w:ind w:right="-576"/>
        <w:jc w:val="both"/>
        <w:rPr>
          <w:rFonts w:ascii="Arial Narrow" w:eastAsia="Arial Narrow" w:hAnsi="Arial Narrow"/>
        </w:rPr>
      </w:pPr>
      <w:r>
        <w:rPr>
          <w:rFonts w:ascii="Arial Narrow" w:eastAsia="Arial Narrow" w:hAnsi="Arial Narrow"/>
        </w:rPr>
        <w:t>Planned and organized the</w:t>
      </w:r>
      <w:r w:rsidR="00CB5D3F" w:rsidRPr="00EF36AC">
        <w:rPr>
          <w:rFonts w:ascii="Arial Narrow" w:eastAsia="Arial Narrow" w:hAnsi="Arial Narrow"/>
        </w:rPr>
        <w:t xml:space="preserve"> efficient and effective distribution</w:t>
      </w:r>
      <w:r>
        <w:rPr>
          <w:rFonts w:ascii="Arial Narrow" w:eastAsia="Arial Narrow" w:hAnsi="Arial Narrow"/>
        </w:rPr>
        <w:t xml:space="preserve"> of goods </w:t>
      </w:r>
      <w:r w:rsidR="00CB5D3F" w:rsidRPr="00EF36AC">
        <w:rPr>
          <w:rFonts w:ascii="Arial Narrow" w:eastAsia="Arial Narrow" w:hAnsi="Arial Narrow"/>
        </w:rPr>
        <w:t xml:space="preserve"> including</w:t>
      </w:r>
      <w:r>
        <w:rPr>
          <w:rFonts w:ascii="Arial Narrow" w:eastAsia="Arial Narrow" w:hAnsi="Arial Narrow"/>
        </w:rPr>
        <w:t xml:space="preserve"> last mile </w:t>
      </w:r>
      <w:r w:rsidR="00CB5D3F" w:rsidRPr="00EF36AC">
        <w:rPr>
          <w:rFonts w:ascii="Arial Narrow" w:eastAsia="Arial Narrow" w:hAnsi="Arial Narrow"/>
        </w:rPr>
        <w:t xml:space="preserve"> route optimization</w:t>
      </w:r>
    </w:p>
    <w:p w:rsidR="008F57C8" w:rsidRPr="003A3894" w:rsidRDefault="008F57C8" w:rsidP="008F57C8">
      <w:pPr>
        <w:pStyle w:val="ListParagraph"/>
        <w:numPr>
          <w:ilvl w:val="0"/>
          <w:numId w:val="17"/>
        </w:numPr>
        <w:spacing w:line="360" w:lineRule="auto"/>
        <w:ind w:right="-576"/>
        <w:rPr>
          <w:rFonts w:ascii="Arial Narrow" w:eastAsia="Times New Roman" w:hAnsi="Arial Narrow" w:cs="Times New Roman"/>
        </w:rPr>
      </w:pPr>
      <w:r w:rsidRPr="003A3894">
        <w:rPr>
          <w:rFonts w:ascii="Arial Narrow" w:eastAsia="Times New Roman" w:hAnsi="Arial Narrow" w:cs="Times New Roman"/>
        </w:rPr>
        <w:t>Managed Warehouse strategically in compliance with company’s policies and vision</w:t>
      </w:r>
    </w:p>
    <w:p w:rsidR="008F57C8" w:rsidRPr="003A3894" w:rsidRDefault="008F57C8" w:rsidP="008F57C8">
      <w:pPr>
        <w:pStyle w:val="ListParagraph"/>
        <w:numPr>
          <w:ilvl w:val="0"/>
          <w:numId w:val="17"/>
        </w:numPr>
        <w:spacing w:line="360" w:lineRule="auto"/>
        <w:ind w:right="-576"/>
        <w:rPr>
          <w:rFonts w:ascii="Arial Narrow" w:eastAsia="Times New Roman" w:hAnsi="Arial Narrow" w:cs="Times New Roman"/>
        </w:rPr>
      </w:pPr>
      <w:r w:rsidRPr="003A3894">
        <w:rPr>
          <w:rFonts w:ascii="Arial Narrow" w:eastAsia="Times New Roman" w:hAnsi="Arial Narrow" w:cs="Times New Roman"/>
        </w:rPr>
        <w:t>Initiated, coordinated and enforced optimal operational policies and procedures</w:t>
      </w:r>
    </w:p>
    <w:p w:rsidR="008F57C8" w:rsidRPr="003A3894" w:rsidRDefault="008F57C8" w:rsidP="008F57C8">
      <w:pPr>
        <w:pStyle w:val="ListParagraph"/>
        <w:numPr>
          <w:ilvl w:val="0"/>
          <w:numId w:val="17"/>
        </w:numPr>
        <w:spacing w:line="360" w:lineRule="auto"/>
        <w:ind w:right="-576"/>
        <w:rPr>
          <w:rFonts w:ascii="Arial Narrow" w:eastAsia="Times New Roman" w:hAnsi="Arial Narrow" w:cs="Times New Roman"/>
        </w:rPr>
      </w:pPr>
      <w:r w:rsidRPr="003A3894">
        <w:rPr>
          <w:rFonts w:ascii="Arial Narrow" w:eastAsia="Times New Roman" w:hAnsi="Arial Narrow" w:cs="Times New Roman"/>
        </w:rPr>
        <w:t>Maintained standards of health and safety, hygiene and security</w:t>
      </w:r>
    </w:p>
    <w:p w:rsidR="008F57C8" w:rsidRPr="003A3894" w:rsidRDefault="008F57C8" w:rsidP="008F57C8">
      <w:pPr>
        <w:pStyle w:val="ListParagraph"/>
        <w:numPr>
          <w:ilvl w:val="0"/>
          <w:numId w:val="17"/>
        </w:numPr>
        <w:spacing w:line="360" w:lineRule="auto"/>
        <w:ind w:right="-576"/>
        <w:rPr>
          <w:rFonts w:ascii="Arial Narrow" w:eastAsia="Times New Roman" w:hAnsi="Arial Narrow" w:cs="Times New Roman"/>
        </w:rPr>
      </w:pPr>
      <w:r w:rsidRPr="003A3894">
        <w:rPr>
          <w:rFonts w:ascii="Arial Narrow" w:eastAsia="Times New Roman" w:hAnsi="Arial Narrow" w:cs="Times New Roman"/>
        </w:rPr>
        <w:t>Managed stock control and reconciled with ERP</w:t>
      </w:r>
    </w:p>
    <w:p w:rsidR="008F57C8" w:rsidRPr="003A3894" w:rsidRDefault="008F57C8" w:rsidP="008F57C8">
      <w:pPr>
        <w:pStyle w:val="ListParagraph"/>
        <w:numPr>
          <w:ilvl w:val="0"/>
          <w:numId w:val="17"/>
        </w:numPr>
        <w:spacing w:line="360" w:lineRule="auto"/>
        <w:ind w:right="-576"/>
        <w:rPr>
          <w:rFonts w:ascii="Arial Narrow" w:eastAsia="Times New Roman" w:hAnsi="Arial Narrow" w:cs="Times New Roman"/>
        </w:rPr>
      </w:pPr>
      <w:r w:rsidRPr="003A3894">
        <w:rPr>
          <w:rFonts w:ascii="Arial Narrow" w:eastAsia="Times New Roman" w:hAnsi="Arial Narrow" w:cs="Times New Roman"/>
        </w:rPr>
        <w:t xml:space="preserve">Produced reports and statistics regularly (Stock status report, dead stock report </w:t>
      </w:r>
      <w:proofErr w:type="spellStart"/>
      <w:r w:rsidRPr="003A3894">
        <w:rPr>
          <w:rFonts w:ascii="Arial Narrow" w:eastAsia="Times New Roman" w:hAnsi="Arial Narrow" w:cs="Times New Roman"/>
        </w:rPr>
        <w:t>etc</w:t>
      </w:r>
      <w:proofErr w:type="spellEnd"/>
      <w:r w:rsidRPr="003A3894">
        <w:rPr>
          <w:rFonts w:ascii="Arial Narrow" w:eastAsia="Times New Roman" w:hAnsi="Arial Narrow" w:cs="Times New Roman"/>
        </w:rPr>
        <w:t>)</w:t>
      </w:r>
    </w:p>
    <w:p w:rsidR="008F57C8" w:rsidRPr="008F57C8" w:rsidRDefault="008F57C8" w:rsidP="008F57C8">
      <w:pPr>
        <w:pStyle w:val="ListParagraph"/>
        <w:numPr>
          <w:ilvl w:val="0"/>
          <w:numId w:val="17"/>
        </w:numPr>
        <w:spacing w:line="360" w:lineRule="auto"/>
        <w:ind w:right="-576"/>
        <w:rPr>
          <w:rFonts w:ascii="Arial Narrow" w:eastAsia="Times New Roman" w:hAnsi="Arial Narrow" w:cs="Times New Roman"/>
        </w:rPr>
      </w:pPr>
      <w:r w:rsidRPr="003A3894">
        <w:rPr>
          <w:rFonts w:ascii="Arial Narrow" w:eastAsia="Times New Roman" w:hAnsi="Arial Narrow" w:cs="Times New Roman"/>
        </w:rPr>
        <w:t>Received feedback and monitored  the quality of services provided</w:t>
      </w:r>
    </w:p>
    <w:p w:rsidR="008F57C8" w:rsidRPr="008F57C8" w:rsidRDefault="008F57C8" w:rsidP="008F57C8">
      <w:pPr>
        <w:tabs>
          <w:tab w:val="left" w:pos="1800"/>
        </w:tabs>
        <w:spacing w:line="276" w:lineRule="auto"/>
        <w:ind w:right="-576"/>
        <w:jc w:val="both"/>
        <w:rPr>
          <w:rFonts w:ascii="Arial Narrow" w:eastAsia="Arial Narrow" w:hAnsi="Arial Narrow"/>
          <w:b/>
        </w:rPr>
      </w:pPr>
      <w:r w:rsidRPr="008F57C8">
        <w:rPr>
          <w:rFonts w:ascii="Arial Narrow" w:eastAsia="Arial Narrow" w:hAnsi="Arial Narrow"/>
          <w:b/>
        </w:rPr>
        <w:lastRenderedPageBreak/>
        <w:t>QUALIFICATIONS</w:t>
      </w:r>
    </w:p>
    <w:tbl>
      <w:tblPr>
        <w:tblStyle w:val="TableGrid"/>
        <w:tblW w:w="9934" w:type="dxa"/>
        <w:jc w:val="center"/>
        <w:tblLook w:val="04A0" w:firstRow="1" w:lastRow="0" w:firstColumn="1" w:lastColumn="0" w:noHBand="0" w:noVBand="1"/>
      </w:tblPr>
      <w:tblGrid>
        <w:gridCol w:w="1555"/>
        <w:gridCol w:w="2976"/>
        <w:gridCol w:w="2042"/>
        <w:gridCol w:w="3361"/>
      </w:tblGrid>
      <w:tr w:rsidR="00EF36AC" w:rsidRPr="00EF36AC" w:rsidTr="00B057E9">
        <w:trPr>
          <w:jc w:val="center"/>
        </w:trPr>
        <w:tc>
          <w:tcPr>
            <w:tcW w:w="1555" w:type="dxa"/>
          </w:tcPr>
          <w:p w:rsidR="00B8778B" w:rsidRPr="00EF36AC" w:rsidRDefault="00B8778B" w:rsidP="0052236D">
            <w:pPr>
              <w:pStyle w:val="ListParagraph"/>
              <w:spacing w:line="0" w:lineRule="atLeast"/>
              <w:ind w:left="0"/>
              <w:jc w:val="center"/>
              <w:rPr>
                <w:rFonts w:ascii="Arial Narrow" w:eastAsia="Arial Narrow" w:hAnsi="Arial Narrow"/>
                <w:b/>
              </w:rPr>
            </w:pPr>
            <w:r w:rsidRPr="00EF36AC">
              <w:rPr>
                <w:rFonts w:ascii="Arial Narrow" w:eastAsia="Arial Narrow" w:hAnsi="Arial Narrow"/>
                <w:b/>
              </w:rPr>
              <w:t>Year (From – To)</w:t>
            </w:r>
          </w:p>
        </w:tc>
        <w:tc>
          <w:tcPr>
            <w:tcW w:w="2976" w:type="dxa"/>
          </w:tcPr>
          <w:p w:rsidR="00B8778B" w:rsidRPr="00EF36AC" w:rsidRDefault="00B8778B" w:rsidP="0052236D">
            <w:pPr>
              <w:pStyle w:val="ListParagraph"/>
              <w:spacing w:line="0" w:lineRule="atLeast"/>
              <w:ind w:left="0"/>
              <w:jc w:val="center"/>
              <w:rPr>
                <w:rFonts w:ascii="Arial Narrow" w:eastAsia="Arial Narrow" w:hAnsi="Arial Narrow"/>
                <w:b/>
              </w:rPr>
            </w:pPr>
            <w:r w:rsidRPr="00EF36AC">
              <w:rPr>
                <w:rFonts w:ascii="Arial Narrow" w:eastAsia="Arial Narrow" w:hAnsi="Arial Narrow"/>
                <w:b/>
              </w:rPr>
              <w:t>School/College</w:t>
            </w:r>
          </w:p>
        </w:tc>
        <w:tc>
          <w:tcPr>
            <w:tcW w:w="2042" w:type="dxa"/>
          </w:tcPr>
          <w:p w:rsidR="00B8778B" w:rsidRPr="00EF36AC" w:rsidRDefault="00B8778B" w:rsidP="0052236D">
            <w:pPr>
              <w:pStyle w:val="ListParagraph"/>
              <w:spacing w:line="0" w:lineRule="atLeast"/>
              <w:ind w:left="0"/>
              <w:jc w:val="center"/>
              <w:rPr>
                <w:rFonts w:ascii="Arial Narrow" w:eastAsia="Arial Narrow" w:hAnsi="Arial Narrow"/>
                <w:b/>
              </w:rPr>
            </w:pPr>
            <w:r w:rsidRPr="00EF36AC">
              <w:rPr>
                <w:rFonts w:ascii="Arial Narrow" w:eastAsia="Arial Narrow" w:hAnsi="Arial Narrow"/>
                <w:b/>
              </w:rPr>
              <w:t>Area of Study</w:t>
            </w:r>
          </w:p>
        </w:tc>
        <w:tc>
          <w:tcPr>
            <w:tcW w:w="3361" w:type="dxa"/>
          </w:tcPr>
          <w:p w:rsidR="00B8778B" w:rsidRPr="00EF36AC" w:rsidRDefault="00B8778B" w:rsidP="0052236D">
            <w:pPr>
              <w:pStyle w:val="ListParagraph"/>
              <w:spacing w:line="0" w:lineRule="atLeast"/>
              <w:ind w:left="0"/>
              <w:jc w:val="center"/>
              <w:rPr>
                <w:rFonts w:ascii="Arial Narrow" w:eastAsia="Arial Narrow" w:hAnsi="Arial Narrow"/>
                <w:b/>
              </w:rPr>
            </w:pPr>
            <w:r w:rsidRPr="00EF36AC">
              <w:rPr>
                <w:rFonts w:ascii="Arial Narrow" w:eastAsia="Arial Narrow" w:hAnsi="Arial Narrow"/>
                <w:b/>
              </w:rPr>
              <w:t>Award</w:t>
            </w:r>
          </w:p>
        </w:tc>
      </w:tr>
      <w:tr w:rsidR="00EF36AC" w:rsidRPr="00EF36AC" w:rsidTr="00B057E9">
        <w:trPr>
          <w:jc w:val="center"/>
        </w:trPr>
        <w:tc>
          <w:tcPr>
            <w:tcW w:w="1555" w:type="dxa"/>
            <w:vAlign w:val="center"/>
          </w:tcPr>
          <w:p w:rsidR="00B8778B" w:rsidRPr="00EF36AC" w:rsidRDefault="00B8778B" w:rsidP="0052236D">
            <w:pPr>
              <w:pStyle w:val="ListParagraph"/>
              <w:spacing w:line="0" w:lineRule="atLeast"/>
              <w:ind w:left="0"/>
              <w:rPr>
                <w:rFonts w:ascii="Arial Narrow" w:eastAsia="Arial Narrow" w:hAnsi="Arial Narrow"/>
              </w:rPr>
            </w:pPr>
            <w:r w:rsidRPr="00EF36AC">
              <w:rPr>
                <w:rFonts w:ascii="Arial Narrow" w:eastAsia="Arial Narrow" w:hAnsi="Arial Narrow"/>
              </w:rPr>
              <w:t>2003 – 2005</w:t>
            </w:r>
          </w:p>
        </w:tc>
        <w:tc>
          <w:tcPr>
            <w:tcW w:w="2976" w:type="dxa"/>
          </w:tcPr>
          <w:p w:rsidR="00B8778B" w:rsidRPr="00EF36AC" w:rsidRDefault="00B8778B" w:rsidP="00B8778B">
            <w:pPr>
              <w:pStyle w:val="ListParagraph"/>
              <w:spacing w:line="0" w:lineRule="atLeast"/>
              <w:ind w:left="0"/>
              <w:rPr>
                <w:rFonts w:ascii="Arial Narrow" w:eastAsia="Arial Narrow" w:hAnsi="Arial Narrow"/>
              </w:rPr>
            </w:pPr>
            <w:r w:rsidRPr="00EF36AC">
              <w:rPr>
                <w:rFonts w:ascii="Arial Narrow" w:eastAsia="Arial Narrow" w:hAnsi="Arial Narrow"/>
              </w:rPr>
              <w:t>Institute of Finance Management  (Evening Class)</w:t>
            </w:r>
          </w:p>
        </w:tc>
        <w:tc>
          <w:tcPr>
            <w:tcW w:w="2042" w:type="dxa"/>
          </w:tcPr>
          <w:p w:rsidR="00B8778B" w:rsidRPr="00EF36AC" w:rsidRDefault="00B8778B" w:rsidP="001A4C89">
            <w:pPr>
              <w:pStyle w:val="ListParagraph"/>
              <w:spacing w:line="0" w:lineRule="atLeast"/>
              <w:ind w:left="0"/>
              <w:jc w:val="both"/>
              <w:rPr>
                <w:rFonts w:ascii="Arial Narrow" w:eastAsia="Arial Narrow" w:hAnsi="Arial Narrow"/>
              </w:rPr>
            </w:pPr>
            <w:r w:rsidRPr="00EF36AC">
              <w:rPr>
                <w:rFonts w:ascii="Arial Narrow" w:eastAsia="Arial Narrow" w:hAnsi="Arial Narrow"/>
              </w:rPr>
              <w:t>Procurement and Logistics Management</w:t>
            </w:r>
          </w:p>
        </w:tc>
        <w:tc>
          <w:tcPr>
            <w:tcW w:w="3361" w:type="dxa"/>
          </w:tcPr>
          <w:p w:rsidR="00B8778B" w:rsidRPr="00EF36AC" w:rsidRDefault="00B8778B" w:rsidP="00B8778B">
            <w:pPr>
              <w:pStyle w:val="ListParagraph"/>
              <w:spacing w:line="0" w:lineRule="atLeast"/>
              <w:ind w:left="0"/>
              <w:rPr>
                <w:rFonts w:ascii="Arial Narrow" w:eastAsia="Arial Narrow" w:hAnsi="Arial Narrow"/>
              </w:rPr>
            </w:pPr>
            <w:r w:rsidRPr="00EF36AC">
              <w:rPr>
                <w:rFonts w:ascii="Arial Narrow" w:eastAsia="Arial Narrow" w:hAnsi="Arial Narrow"/>
              </w:rPr>
              <w:t>Certified Procurement and Supplies  Profession</w:t>
            </w:r>
          </w:p>
        </w:tc>
      </w:tr>
      <w:tr w:rsidR="00EF36AC" w:rsidRPr="00EF36AC" w:rsidTr="00B057E9">
        <w:trPr>
          <w:trHeight w:val="416"/>
          <w:jc w:val="center"/>
        </w:trPr>
        <w:tc>
          <w:tcPr>
            <w:tcW w:w="1555" w:type="dxa"/>
            <w:vAlign w:val="center"/>
          </w:tcPr>
          <w:p w:rsidR="0052236D" w:rsidRPr="00EF36AC" w:rsidRDefault="0052236D" w:rsidP="0052236D">
            <w:pPr>
              <w:pStyle w:val="ListParagraph"/>
              <w:spacing w:line="0" w:lineRule="atLeast"/>
              <w:ind w:left="0"/>
              <w:rPr>
                <w:rFonts w:ascii="Arial Narrow" w:eastAsia="Arial Narrow" w:hAnsi="Arial Narrow"/>
              </w:rPr>
            </w:pPr>
            <w:r w:rsidRPr="00EF36AC">
              <w:rPr>
                <w:rFonts w:ascii="Arial Narrow" w:eastAsia="Arial Narrow" w:hAnsi="Arial Narrow"/>
              </w:rPr>
              <w:t>1996 – 1998</w:t>
            </w:r>
          </w:p>
        </w:tc>
        <w:tc>
          <w:tcPr>
            <w:tcW w:w="2976" w:type="dxa"/>
            <w:vAlign w:val="bottom"/>
          </w:tcPr>
          <w:p w:rsidR="0052236D" w:rsidRPr="00EF36AC" w:rsidRDefault="0052236D" w:rsidP="00B84930">
            <w:pPr>
              <w:spacing w:line="216" w:lineRule="exact"/>
              <w:ind w:left="60"/>
              <w:rPr>
                <w:rFonts w:ascii="Arial Narrow" w:eastAsia="Arial Narrow" w:hAnsi="Arial Narrow"/>
              </w:rPr>
            </w:pPr>
            <w:r w:rsidRPr="00EF36AC">
              <w:rPr>
                <w:rFonts w:ascii="Arial Narrow" w:eastAsia="Arial Narrow" w:hAnsi="Arial Narrow"/>
              </w:rPr>
              <w:t>Chartered Institute of Purchasing and Supply (CIPS) – UK (Distance Learning)</w:t>
            </w:r>
          </w:p>
        </w:tc>
        <w:tc>
          <w:tcPr>
            <w:tcW w:w="2042" w:type="dxa"/>
            <w:vAlign w:val="bottom"/>
          </w:tcPr>
          <w:p w:rsidR="0052236D" w:rsidRPr="00EF36AC" w:rsidRDefault="0052236D" w:rsidP="00B84930">
            <w:pPr>
              <w:spacing w:line="216" w:lineRule="exact"/>
              <w:ind w:left="60"/>
              <w:rPr>
                <w:rFonts w:ascii="Arial Narrow" w:eastAsia="Arial Narrow" w:hAnsi="Arial Narrow"/>
              </w:rPr>
            </w:pPr>
            <w:r w:rsidRPr="00EF36AC">
              <w:rPr>
                <w:rFonts w:ascii="Arial Narrow" w:eastAsia="Arial Narrow" w:hAnsi="Arial Narrow"/>
              </w:rPr>
              <w:t>Purchasing and Supply</w:t>
            </w:r>
          </w:p>
          <w:p w:rsidR="0052236D" w:rsidRPr="00EF36AC" w:rsidRDefault="0052236D" w:rsidP="00B84930">
            <w:pPr>
              <w:spacing w:line="0" w:lineRule="atLeast"/>
              <w:ind w:left="60"/>
              <w:rPr>
                <w:rFonts w:ascii="Arial Narrow" w:eastAsia="Arial Narrow" w:hAnsi="Arial Narrow"/>
              </w:rPr>
            </w:pPr>
            <w:r w:rsidRPr="00EF36AC">
              <w:rPr>
                <w:rFonts w:ascii="Arial Narrow" w:eastAsia="Arial Narrow" w:hAnsi="Arial Narrow"/>
              </w:rPr>
              <w:t>Management</w:t>
            </w:r>
          </w:p>
        </w:tc>
        <w:tc>
          <w:tcPr>
            <w:tcW w:w="3361" w:type="dxa"/>
            <w:vAlign w:val="bottom"/>
          </w:tcPr>
          <w:p w:rsidR="0052236D" w:rsidRPr="00EF36AC" w:rsidRDefault="0052236D" w:rsidP="00B84930">
            <w:pPr>
              <w:spacing w:line="0" w:lineRule="atLeast"/>
              <w:ind w:left="40"/>
              <w:rPr>
                <w:rFonts w:ascii="Arial Narrow" w:eastAsia="Arial Narrow" w:hAnsi="Arial Narrow"/>
              </w:rPr>
            </w:pPr>
            <w:r w:rsidRPr="00EF36AC">
              <w:rPr>
                <w:rFonts w:ascii="Arial Narrow" w:eastAsia="Arial Narrow" w:hAnsi="Arial Narrow"/>
              </w:rPr>
              <w:t>Diploma in Purchasing and Supply</w:t>
            </w:r>
          </w:p>
        </w:tc>
      </w:tr>
      <w:tr w:rsidR="00EF36AC" w:rsidRPr="00EF36AC" w:rsidTr="00B057E9">
        <w:trPr>
          <w:jc w:val="center"/>
        </w:trPr>
        <w:tc>
          <w:tcPr>
            <w:tcW w:w="1555" w:type="dxa"/>
            <w:vAlign w:val="center"/>
          </w:tcPr>
          <w:p w:rsidR="00B8778B" w:rsidRPr="00EF36AC" w:rsidRDefault="00B8778B" w:rsidP="0052236D">
            <w:pPr>
              <w:pStyle w:val="ListParagraph"/>
              <w:spacing w:line="0" w:lineRule="atLeast"/>
              <w:ind w:left="0"/>
              <w:rPr>
                <w:rFonts w:ascii="Arial Narrow" w:eastAsia="Arial Narrow" w:hAnsi="Arial Narrow"/>
              </w:rPr>
            </w:pPr>
            <w:r w:rsidRPr="00EF36AC">
              <w:rPr>
                <w:rFonts w:ascii="Arial Narrow" w:eastAsia="Arial Narrow" w:hAnsi="Arial Narrow"/>
              </w:rPr>
              <w:t>1993 – 1995</w:t>
            </w:r>
          </w:p>
        </w:tc>
        <w:tc>
          <w:tcPr>
            <w:tcW w:w="2976" w:type="dxa"/>
          </w:tcPr>
          <w:p w:rsidR="00B8778B" w:rsidRPr="00EF36AC" w:rsidRDefault="00B8778B" w:rsidP="008F57C8">
            <w:pPr>
              <w:pStyle w:val="ListParagraph"/>
              <w:spacing w:line="0" w:lineRule="atLeast"/>
              <w:ind w:left="0"/>
              <w:rPr>
                <w:rFonts w:ascii="Arial Narrow" w:eastAsia="Arial Narrow" w:hAnsi="Arial Narrow"/>
              </w:rPr>
            </w:pPr>
            <w:r w:rsidRPr="00EF36AC">
              <w:rPr>
                <w:rFonts w:ascii="Arial Narrow" w:eastAsia="Arial Narrow" w:hAnsi="Arial Narrow"/>
              </w:rPr>
              <w:t xml:space="preserve">Dar </w:t>
            </w:r>
            <w:proofErr w:type="spellStart"/>
            <w:r w:rsidRPr="00EF36AC">
              <w:rPr>
                <w:rFonts w:ascii="Arial Narrow" w:eastAsia="Arial Narrow" w:hAnsi="Arial Narrow"/>
              </w:rPr>
              <w:t>es</w:t>
            </w:r>
            <w:proofErr w:type="spellEnd"/>
            <w:r w:rsidRPr="00EF36AC">
              <w:rPr>
                <w:rFonts w:ascii="Arial Narrow" w:eastAsia="Arial Narrow" w:hAnsi="Arial Narrow"/>
              </w:rPr>
              <w:t xml:space="preserve"> Salaam Institute of Accountancy</w:t>
            </w:r>
          </w:p>
        </w:tc>
        <w:tc>
          <w:tcPr>
            <w:tcW w:w="2042" w:type="dxa"/>
          </w:tcPr>
          <w:p w:rsidR="008F57C8" w:rsidRDefault="008F57C8" w:rsidP="001A4C89">
            <w:pPr>
              <w:pStyle w:val="ListParagraph"/>
              <w:spacing w:line="0" w:lineRule="atLeast"/>
              <w:ind w:left="0"/>
              <w:jc w:val="both"/>
              <w:rPr>
                <w:rFonts w:ascii="Arial Narrow" w:eastAsia="Arial Narrow" w:hAnsi="Arial Narrow"/>
              </w:rPr>
            </w:pPr>
          </w:p>
          <w:p w:rsidR="00B8778B" w:rsidRPr="00EF36AC" w:rsidRDefault="00B8778B" w:rsidP="001A4C89">
            <w:pPr>
              <w:pStyle w:val="ListParagraph"/>
              <w:spacing w:line="0" w:lineRule="atLeast"/>
              <w:ind w:left="0"/>
              <w:jc w:val="both"/>
              <w:rPr>
                <w:rFonts w:ascii="Arial Narrow" w:eastAsia="Arial Narrow" w:hAnsi="Arial Narrow"/>
              </w:rPr>
            </w:pPr>
            <w:r w:rsidRPr="00EF36AC">
              <w:rPr>
                <w:rFonts w:ascii="Arial Narrow" w:eastAsia="Arial Narrow" w:hAnsi="Arial Narrow"/>
              </w:rPr>
              <w:t>Materials Management</w:t>
            </w:r>
          </w:p>
        </w:tc>
        <w:tc>
          <w:tcPr>
            <w:tcW w:w="3361" w:type="dxa"/>
          </w:tcPr>
          <w:p w:rsidR="00B8778B" w:rsidRPr="00EF36AC" w:rsidRDefault="00B8778B" w:rsidP="00B8778B">
            <w:pPr>
              <w:pStyle w:val="ListParagraph"/>
              <w:spacing w:line="0" w:lineRule="atLeast"/>
              <w:ind w:left="0"/>
              <w:rPr>
                <w:rFonts w:ascii="Arial Narrow" w:eastAsia="Arial Narrow" w:hAnsi="Arial Narrow"/>
              </w:rPr>
            </w:pPr>
            <w:r w:rsidRPr="00EF36AC">
              <w:rPr>
                <w:rFonts w:ascii="Arial Narrow" w:eastAsia="Arial Narrow" w:hAnsi="Arial Narrow"/>
              </w:rPr>
              <w:t>The National Diploma in Materials Management</w:t>
            </w:r>
          </w:p>
        </w:tc>
      </w:tr>
      <w:tr w:rsidR="00EF36AC" w:rsidRPr="00EF36AC" w:rsidTr="00B057E9">
        <w:trPr>
          <w:jc w:val="center"/>
        </w:trPr>
        <w:tc>
          <w:tcPr>
            <w:tcW w:w="1555" w:type="dxa"/>
            <w:vAlign w:val="center"/>
          </w:tcPr>
          <w:p w:rsidR="0052236D" w:rsidRPr="00EF36AC" w:rsidRDefault="0052236D" w:rsidP="003570C1">
            <w:pPr>
              <w:spacing w:line="0" w:lineRule="atLeast"/>
              <w:rPr>
                <w:rFonts w:ascii="Times New Roman" w:eastAsia="Times New Roman" w:hAnsi="Times New Roman"/>
              </w:rPr>
            </w:pPr>
            <w:r w:rsidRPr="00EF36AC">
              <w:rPr>
                <w:rFonts w:ascii="Arial Narrow" w:eastAsia="Arial Narrow" w:hAnsi="Arial Narrow"/>
                <w:w w:val="93"/>
              </w:rPr>
              <w:t>1987</w:t>
            </w:r>
            <w:r w:rsidR="003570C1" w:rsidRPr="00EF36AC">
              <w:rPr>
                <w:rFonts w:ascii="Arial Narrow" w:eastAsia="Arial Narrow" w:hAnsi="Arial Narrow"/>
                <w:w w:val="93"/>
              </w:rPr>
              <w:t xml:space="preserve"> </w:t>
            </w:r>
            <w:r w:rsidRPr="00EF36AC">
              <w:rPr>
                <w:rFonts w:ascii="Arial Narrow" w:eastAsia="Arial Narrow" w:hAnsi="Arial Narrow"/>
              </w:rPr>
              <w:t>- 1988</w:t>
            </w:r>
          </w:p>
        </w:tc>
        <w:tc>
          <w:tcPr>
            <w:tcW w:w="2976" w:type="dxa"/>
            <w:vAlign w:val="bottom"/>
          </w:tcPr>
          <w:p w:rsidR="0052236D" w:rsidRPr="00EF36AC" w:rsidRDefault="0052236D" w:rsidP="008F57C8">
            <w:pPr>
              <w:spacing w:line="216" w:lineRule="exact"/>
              <w:ind w:left="60"/>
              <w:rPr>
                <w:rFonts w:ascii="Arial Narrow" w:eastAsia="Arial Narrow" w:hAnsi="Arial Narrow"/>
              </w:rPr>
            </w:pPr>
            <w:r w:rsidRPr="00EF36AC">
              <w:rPr>
                <w:rFonts w:ascii="Arial Narrow" w:eastAsia="Arial Narrow" w:hAnsi="Arial Narrow"/>
              </w:rPr>
              <w:t xml:space="preserve">Dar </w:t>
            </w:r>
            <w:proofErr w:type="spellStart"/>
            <w:r w:rsidRPr="00EF36AC">
              <w:rPr>
                <w:rFonts w:ascii="Arial Narrow" w:eastAsia="Arial Narrow" w:hAnsi="Arial Narrow"/>
              </w:rPr>
              <w:t>es</w:t>
            </w:r>
            <w:proofErr w:type="spellEnd"/>
            <w:r w:rsidRPr="00EF36AC">
              <w:rPr>
                <w:rFonts w:ascii="Arial Narrow" w:eastAsia="Arial Narrow" w:hAnsi="Arial Narrow"/>
              </w:rPr>
              <w:t xml:space="preserve"> Salaam School of Accountancy </w:t>
            </w:r>
          </w:p>
        </w:tc>
        <w:tc>
          <w:tcPr>
            <w:tcW w:w="2042" w:type="dxa"/>
            <w:vAlign w:val="bottom"/>
          </w:tcPr>
          <w:p w:rsidR="0052236D" w:rsidRPr="00EF36AC" w:rsidRDefault="0052236D" w:rsidP="0052236D">
            <w:pPr>
              <w:spacing w:line="216" w:lineRule="exact"/>
              <w:ind w:left="60"/>
              <w:rPr>
                <w:rFonts w:ascii="Arial Narrow" w:eastAsia="Arial Narrow" w:hAnsi="Arial Narrow"/>
              </w:rPr>
            </w:pPr>
            <w:r w:rsidRPr="00EF36AC">
              <w:rPr>
                <w:rFonts w:ascii="Arial Narrow" w:eastAsia="Arial Narrow" w:hAnsi="Arial Narrow"/>
              </w:rPr>
              <w:t>Purchasing and Stores</w:t>
            </w:r>
          </w:p>
          <w:p w:rsidR="0052236D" w:rsidRPr="00EF36AC" w:rsidRDefault="0052236D" w:rsidP="0052236D">
            <w:pPr>
              <w:spacing w:line="0" w:lineRule="atLeast"/>
              <w:ind w:left="60"/>
              <w:rPr>
                <w:rFonts w:ascii="Arial Narrow" w:eastAsia="Arial Narrow" w:hAnsi="Arial Narrow"/>
              </w:rPr>
            </w:pPr>
            <w:r w:rsidRPr="00EF36AC">
              <w:rPr>
                <w:rFonts w:ascii="Arial Narrow" w:eastAsia="Arial Narrow" w:hAnsi="Arial Narrow"/>
              </w:rPr>
              <w:t>Management</w:t>
            </w:r>
          </w:p>
        </w:tc>
        <w:tc>
          <w:tcPr>
            <w:tcW w:w="3361" w:type="dxa"/>
            <w:vAlign w:val="bottom"/>
          </w:tcPr>
          <w:p w:rsidR="0052236D" w:rsidRPr="00EF36AC" w:rsidRDefault="0052236D" w:rsidP="0052236D">
            <w:pPr>
              <w:spacing w:line="216" w:lineRule="exact"/>
              <w:ind w:left="40"/>
              <w:rPr>
                <w:rFonts w:ascii="Arial Narrow" w:eastAsia="Arial Narrow" w:hAnsi="Arial Narrow"/>
              </w:rPr>
            </w:pPr>
            <w:r w:rsidRPr="00EF36AC">
              <w:rPr>
                <w:rFonts w:ascii="Arial Narrow" w:eastAsia="Arial Narrow" w:hAnsi="Arial Narrow"/>
              </w:rPr>
              <w:t>The National Purchasing and Store</w:t>
            </w:r>
          </w:p>
          <w:p w:rsidR="0052236D" w:rsidRPr="00EF36AC" w:rsidRDefault="0052236D" w:rsidP="0052236D">
            <w:pPr>
              <w:spacing w:line="0" w:lineRule="atLeast"/>
              <w:ind w:left="40"/>
              <w:rPr>
                <w:rFonts w:ascii="Arial Narrow" w:eastAsia="Arial Narrow" w:hAnsi="Arial Narrow"/>
              </w:rPr>
            </w:pPr>
            <w:r w:rsidRPr="00EF36AC">
              <w:rPr>
                <w:rFonts w:ascii="Arial Narrow" w:eastAsia="Arial Narrow" w:hAnsi="Arial Narrow"/>
              </w:rPr>
              <w:t>Keeping Certificate</w:t>
            </w:r>
          </w:p>
        </w:tc>
      </w:tr>
    </w:tbl>
    <w:p w:rsidR="0052236D" w:rsidRPr="00EF36AC" w:rsidRDefault="0052236D" w:rsidP="0052236D">
      <w:pPr>
        <w:spacing w:line="0" w:lineRule="atLeast"/>
        <w:rPr>
          <w:rFonts w:ascii="Arial Narrow" w:eastAsia="Arial Narrow" w:hAnsi="Arial Narrow"/>
          <w:sz w:val="24"/>
          <w:szCs w:val="24"/>
        </w:rPr>
      </w:pPr>
    </w:p>
    <w:p w:rsidR="0052236D" w:rsidRPr="00EF36AC" w:rsidRDefault="0052236D" w:rsidP="0052236D">
      <w:pPr>
        <w:spacing w:line="0" w:lineRule="atLeast"/>
        <w:rPr>
          <w:rFonts w:ascii="Arial Narrow" w:eastAsia="Arial Narrow" w:hAnsi="Arial Narrow"/>
          <w:b/>
        </w:rPr>
      </w:pPr>
      <w:r w:rsidRPr="00EF36AC">
        <w:rPr>
          <w:rFonts w:ascii="Arial Narrow" w:eastAsia="Arial Narrow" w:hAnsi="Arial Narrow"/>
          <w:b/>
        </w:rPr>
        <w:t>PROFESSIONAL REGISTRATION AND RECOGNITION</w:t>
      </w:r>
    </w:p>
    <w:tbl>
      <w:tblPr>
        <w:tblStyle w:val="TableGrid"/>
        <w:tblW w:w="9825" w:type="dxa"/>
        <w:jc w:val="center"/>
        <w:tblLook w:val="04A0" w:firstRow="1" w:lastRow="0" w:firstColumn="1" w:lastColumn="0" w:noHBand="0" w:noVBand="1"/>
      </w:tblPr>
      <w:tblGrid>
        <w:gridCol w:w="1480"/>
        <w:gridCol w:w="4023"/>
        <w:gridCol w:w="4322"/>
      </w:tblGrid>
      <w:tr w:rsidR="00EF36AC" w:rsidRPr="00EF36AC" w:rsidTr="00B057E9">
        <w:trPr>
          <w:jc w:val="center"/>
        </w:trPr>
        <w:tc>
          <w:tcPr>
            <w:tcW w:w="1480" w:type="dxa"/>
          </w:tcPr>
          <w:p w:rsidR="0052236D" w:rsidRPr="00EF36AC" w:rsidRDefault="0052236D" w:rsidP="00B57BC3">
            <w:pPr>
              <w:spacing w:line="0" w:lineRule="atLeast"/>
              <w:rPr>
                <w:rFonts w:ascii="Arial Narrow" w:eastAsia="Arial Narrow" w:hAnsi="Arial Narrow"/>
                <w:b/>
              </w:rPr>
            </w:pPr>
            <w:r w:rsidRPr="00EF36AC">
              <w:rPr>
                <w:rFonts w:ascii="Arial Narrow" w:eastAsia="Arial Narrow" w:hAnsi="Arial Narrow"/>
                <w:b/>
              </w:rPr>
              <w:t>Year</w:t>
            </w:r>
          </w:p>
        </w:tc>
        <w:tc>
          <w:tcPr>
            <w:tcW w:w="4023" w:type="dxa"/>
          </w:tcPr>
          <w:p w:rsidR="0052236D" w:rsidRPr="00EF36AC" w:rsidRDefault="0052236D" w:rsidP="00B57BC3">
            <w:pPr>
              <w:spacing w:line="0" w:lineRule="atLeast"/>
              <w:rPr>
                <w:rFonts w:ascii="Arial Narrow" w:eastAsia="Arial Narrow" w:hAnsi="Arial Narrow"/>
                <w:b/>
              </w:rPr>
            </w:pPr>
            <w:r w:rsidRPr="00EF36AC">
              <w:rPr>
                <w:rFonts w:ascii="Arial Narrow" w:eastAsia="Arial Narrow" w:hAnsi="Arial Narrow"/>
                <w:b/>
              </w:rPr>
              <w:t>Professional Institution</w:t>
            </w:r>
          </w:p>
        </w:tc>
        <w:tc>
          <w:tcPr>
            <w:tcW w:w="4322" w:type="dxa"/>
          </w:tcPr>
          <w:p w:rsidR="0052236D" w:rsidRPr="00EF36AC" w:rsidRDefault="0052236D" w:rsidP="00B57BC3">
            <w:pPr>
              <w:spacing w:line="0" w:lineRule="atLeast"/>
              <w:rPr>
                <w:rFonts w:ascii="Arial Narrow" w:eastAsia="Arial Narrow" w:hAnsi="Arial Narrow"/>
                <w:b/>
              </w:rPr>
            </w:pPr>
            <w:r w:rsidRPr="00EF36AC">
              <w:rPr>
                <w:rFonts w:ascii="Arial Narrow" w:eastAsia="Arial Narrow" w:hAnsi="Arial Narrow"/>
                <w:b/>
              </w:rPr>
              <w:t>Registration and Recognition Category</w:t>
            </w:r>
          </w:p>
        </w:tc>
      </w:tr>
      <w:tr w:rsidR="008F57C8" w:rsidRPr="00EF36AC" w:rsidTr="00B057E9">
        <w:trPr>
          <w:jc w:val="center"/>
        </w:trPr>
        <w:tc>
          <w:tcPr>
            <w:tcW w:w="1480" w:type="dxa"/>
            <w:vAlign w:val="bottom"/>
          </w:tcPr>
          <w:p w:rsidR="008F57C8" w:rsidRPr="00EF36AC" w:rsidRDefault="008F57C8" w:rsidP="003570C1">
            <w:pPr>
              <w:spacing w:line="216" w:lineRule="exact"/>
              <w:jc w:val="both"/>
              <w:rPr>
                <w:rFonts w:ascii="Arial Narrow" w:eastAsia="Arial Narrow" w:hAnsi="Arial Narrow"/>
              </w:rPr>
            </w:pPr>
            <w:r>
              <w:rPr>
                <w:rFonts w:ascii="Arial Narrow" w:eastAsia="Arial Narrow" w:hAnsi="Arial Narrow"/>
              </w:rPr>
              <w:t>2022</w:t>
            </w:r>
          </w:p>
        </w:tc>
        <w:tc>
          <w:tcPr>
            <w:tcW w:w="4023" w:type="dxa"/>
            <w:vAlign w:val="bottom"/>
          </w:tcPr>
          <w:p w:rsidR="008F57C8" w:rsidRPr="00EF36AC" w:rsidRDefault="008F57C8" w:rsidP="0052236D">
            <w:pPr>
              <w:spacing w:line="216" w:lineRule="exact"/>
              <w:rPr>
                <w:rFonts w:ascii="Arial Narrow" w:eastAsia="Arial Narrow" w:hAnsi="Arial Narrow"/>
              </w:rPr>
            </w:pPr>
            <w:r>
              <w:rPr>
                <w:rFonts w:ascii="Arial Narrow" w:eastAsia="Arial Narrow" w:hAnsi="Arial Narrow"/>
              </w:rPr>
              <w:t>Association of Supply Chain Management - UK</w:t>
            </w:r>
          </w:p>
        </w:tc>
        <w:tc>
          <w:tcPr>
            <w:tcW w:w="4322" w:type="dxa"/>
            <w:vAlign w:val="bottom"/>
          </w:tcPr>
          <w:p w:rsidR="008F57C8" w:rsidRPr="00EF36AC" w:rsidRDefault="008F57C8" w:rsidP="0052236D">
            <w:pPr>
              <w:spacing w:line="216" w:lineRule="exact"/>
              <w:rPr>
                <w:rFonts w:ascii="Arial Narrow" w:eastAsia="Arial Narrow" w:hAnsi="Arial Narrow"/>
              </w:rPr>
            </w:pPr>
            <w:r>
              <w:rPr>
                <w:rFonts w:ascii="Arial Narrow" w:eastAsia="Arial Narrow" w:hAnsi="Arial Narrow"/>
              </w:rPr>
              <w:t>Certified Supply Chain Professional</w:t>
            </w:r>
          </w:p>
        </w:tc>
      </w:tr>
      <w:tr w:rsidR="00EF36AC" w:rsidRPr="00EF36AC" w:rsidTr="00B057E9">
        <w:trPr>
          <w:jc w:val="center"/>
        </w:trPr>
        <w:tc>
          <w:tcPr>
            <w:tcW w:w="1480" w:type="dxa"/>
            <w:vAlign w:val="bottom"/>
          </w:tcPr>
          <w:p w:rsidR="0052236D" w:rsidRPr="00EF36AC" w:rsidRDefault="0052236D" w:rsidP="003570C1">
            <w:pPr>
              <w:spacing w:line="216" w:lineRule="exact"/>
              <w:jc w:val="both"/>
              <w:rPr>
                <w:rFonts w:ascii="Arial Narrow" w:eastAsia="Arial Narrow" w:hAnsi="Arial Narrow"/>
              </w:rPr>
            </w:pPr>
            <w:r w:rsidRPr="00EF36AC">
              <w:rPr>
                <w:rFonts w:ascii="Arial Narrow" w:eastAsia="Arial Narrow" w:hAnsi="Arial Narrow"/>
              </w:rPr>
              <w:t>2012</w:t>
            </w:r>
          </w:p>
        </w:tc>
        <w:tc>
          <w:tcPr>
            <w:tcW w:w="4023" w:type="dxa"/>
            <w:vAlign w:val="bottom"/>
          </w:tcPr>
          <w:p w:rsidR="0052236D" w:rsidRPr="00EF36AC" w:rsidRDefault="0052236D" w:rsidP="0052236D">
            <w:pPr>
              <w:spacing w:line="216" w:lineRule="exact"/>
              <w:rPr>
                <w:rFonts w:ascii="Arial Narrow" w:eastAsia="Arial Narrow" w:hAnsi="Arial Narrow"/>
              </w:rPr>
            </w:pPr>
            <w:r w:rsidRPr="00EF36AC">
              <w:rPr>
                <w:rFonts w:ascii="Arial Narrow" w:eastAsia="Arial Narrow" w:hAnsi="Arial Narrow"/>
              </w:rPr>
              <w:t>Procurement and Supplies Professionals and Technicians Board</w:t>
            </w:r>
          </w:p>
        </w:tc>
        <w:tc>
          <w:tcPr>
            <w:tcW w:w="4322" w:type="dxa"/>
            <w:vAlign w:val="bottom"/>
          </w:tcPr>
          <w:p w:rsidR="0052236D" w:rsidRPr="00EF36AC" w:rsidRDefault="0052236D" w:rsidP="0052236D">
            <w:pPr>
              <w:spacing w:line="216" w:lineRule="exact"/>
              <w:rPr>
                <w:rFonts w:ascii="Arial Narrow" w:eastAsia="Arial Narrow" w:hAnsi="Arial Narrow"/>
              </w:rPr>
            </w:pPr>
            <w:r w:rsidRPr="00EF36AC">
              <w:rPr>
                <w:rFonts w:ascii="Arial Narrow" w:eastAsia="Arial Narrow" w:hAnsi="Arial Narrow"/>
              </w:rPr>
              <w:t>Licensed Consultant – Procurement and Logistics Management - PSPTB</w:t>
            </w:r>
          </w:p>
        </w:tc>
      </w:tr>
      <w:tr w:rsidR="00EF36AC" w:rsidRPr="00EF36AC" w:rsidTr="00B057E9">
        <w:trPr>
          <w:jc w:val="center"/>
        </w:trPr>
        <w:tc>
          <w:tcPr>
            <w:tcW w:w="1480" w:type="dxa"/>
            <w:vAlign w:val="bottom"/>
          </w:tcPr>
          <w:p w:rsidR="0052236D" w:rsidRPr="00EF36AC" w:rsidRDefault="00204CE3" w:rsidP="003570C1">
            <w:pPr>
              <w:spacing w:line="225" w:lineRule="exact"/>
              <w:jc w:val="both"/>
              <w:rPr>
                <w:rFonts w:ascii="Arial Narrow" w:eastAsia="Arial Narrow" w:hAnsi="Arial Narrow"/>
              </w:rPr>
            </w:pPr>
            <w:r>
              <w:rPr>
                <w:rFonts w:ascii="Arial Narrow" w:eastAsia="Arial Narrow" w:hAnsi="Arial Narrow"/>
              </w:rPr>
              <w:t>2012</w:t>
            </w:r>
          </w:p>
        </w:tc>
        <w:tc>
          <w:tcPr>
            <w:tcW w:w="4023" w:type="dxa"/>
            <w:vAlign w:val="bottom"/>
          </w:tcPr>
          <w:p w:rsidR="0052236D" w:rsidRPr="00EF36AC" w:rsidRDefault="0052236D" w:rsidP="0052236D">
            <w:pPr>
              <w:spacing w:line="225" w:lineRule="exact"/>
              <w:rPr>
                <w:rFonts w:ascii="Arial Narrow" w:eastAsia="Arial Narrow" w:hAnsi="Arial Narrow"/>
              </w:rPr>
            </w:pPr>
            <w:r w:rsidRPr="00EF36AC">
              <w:rPr>
                <w:rFonts w:ascii="Arial Narrow" w:eastAsia="Arial Narrow" w:hAnsi="Arial Narrow"/>
              </w:rPr>
              <w:t>Procurement and Supplies Professionals and Technicians Board</w:t>
            </w:r>
          </w:p>
        </w:tc>
        <w:tc>
          <w:tcPr>
            <w:tcW w:w="4322" w:type="dxa"/>
            <w:vAlign w:val="bottom"/>
          </w:tcPr>
          <w:p w:rsidR="0052236D" w:rsidRPr="00EF36AC" w:rsidRDefault="0052236D" w:rsidP="0052236D">
            <w:pPr>
              <w:spacing w:line="225" w:lineRule="exact"/>
              <w:rPr>
                <w:rFonts w:ascii="Arial Narrow" w:eastAsia="Arial Narrow" w:hAnsi="Arial Narrow"/>
              </w:rPr>
            </w:pPr>
            <w:r w:rsidRPr="00EF36AC">
              <w:rPr>
                <w:rFonts w:ascii="Arial Narrow" w:eastAsia="Arial Narrow" w:hAnsi="Arial Narrow"/>
              </w:rPr>
              <w:t>Certified Procurement and Supply Professional - PSPTB</w:t>
            </w:r>
          </w:p>
        </w:tc>
      </w:tr>
      <w:tr w:rsidR="00EF36AC" w:rsidRPr="00EF36AC" w:rsidTr="00B057E9">
        <w:trPr>
          <w:jc w:val="center"/>
        </w:trPr>
        <w:tc>
          <w:tcPr>
            <w:tcW w:w="1480" w:type="dxa"/>
            <w:vAlign w:val="bottom"/>
          </w:tcPr>
          <w:p w:rsidR="0052236D" w:rsidRPr="00EF36AC" w:rsidRDefault="0052236D" w:rsidP="003570C1">
            <w:pPr>
              <w:spacing w:line="224" w:lineRule="exact"/>
              <w:jc w:val="both"/>
              <w:rPr>
                <w:rFonts w:ascii="Arial Narrow" w:eastAsia="Arial Narrow" w:hAnsi="Arial Narrow"/>
              </w:rPr>
            </w:pPr>
            <w:r w:rsidRPr="00EF36AC">
              <w:rPr>
                <w:rFonts w:ascii="Arial Narrow" w:eastAsia="Arial Narrow" w:hAnsi="Arial Narrow"/>
              </w:rPr>
              <w:t>1999</w:t>
            </w:r>
          </w:p>
        </w:tc>
        <w:tc>
          <w:tcPr>
            <w:tcW w:w="4023" w:type="dxa"/>
            <w:vAlign w:val="bottom"/>
          </w:tcPr>
          <w:p w:rsidR="0052236D" w:rsidRPr="00EF36AC" w:rsidRDefault="0052236D" w:rsidP="0052236D">
            <w:pPr>
              <w:spacing w:line="224" w:lineRule="exact"/>
              <w:rPr>
                <w:rFonts w:ascii="Arial Narrow" w:eastAsia="Arial Narrow" w:hAnsi="Arial Narrow"/>
              </w:rPr>
            </w:pPr>
            <w:r w:rsidRPr="00EF36AC">
              <w:rPr>
                <w:rFonts w:ascii="Arial Narrow" w:eastAsia="Arial Narrow" w:hAnsi="Arial Narrow"/>
              </w:rPr>
              <w:t>The National Board for Materials Management</w:t>
            </w:r>
          </w:p>
        </w:tc>
        <w:tc>
          <w:tcPr>
            <w:tcW w:w="4322" w:type="dxa"/>
            <w:vAlign w:val="bottom"/>
          </w:tcPr>
          <w:p w:rsidR="0052236D" w:rsidRPr="00EF36AC" w:rsidRDefault="0052236D" w:rsidP="0052236D">
            <w:pPr>
              <w:spacing w:line="224" w:lineRule="exact"/>
              <w:rPr>
                <w:rFonts w:ascii="Arial Narrow" w:eastAsia="Arial Narrow" w:hAnsi="Arial Narrow"/>
              </w:rPr>
            </w:pPr>
            <w:r w:rsidRPr="00EF36AC">
              <w:rPr>
                <w:rFonts w:ascii="Arial Narrow" w:eastAsia="Arial Narrow" w:hAnsi="Arial Narrow"/>
              </w:rPr>
              <w:t>Authorized Supplies Officer/Stock Verifier - NBMM</w:t>
            </w:r>
          </w:p>
        </w:tc>
      </w:tr>
      <w:tr w:rsidR="00EF36AC" w:rsidRPr="00EF36AC" w:rsidTr="00B057E9">
        <w:trPr>
          <w:jc w:val="center"/>
        </w:trPr>
        <w:tc>
          <w:tcPr>
            <w:tcW w:w="1480" w:type="dxa"/>
            <w:vAlign w:val="bottom"/>
          </w:tcPr>
          <w:p w:rsidR="005C1F42" w:rsidRPr="00EF36AC" w:rsidRDefault="005C1F42" w:rsidP="003570C1">
            <w:pPr>
              <w:spacing w:line="225" w:lineRule="exact"/>
              <w:jc w:val="both"/>
              <w:rPr>
                <w:rFonts w:ascii="Arial Narrow" w:eastAsia="Arial Narrow" w:hAnsi="Arial Narrow"/>
              </w:rPr>
            </w:pPr>
            <w:r w:rsidRPr="00EF36AC">
              <w:rPr>
                <w:rFonts w:ascii="Arial Narrow" w:eastAsia="Arial Narrow" w:hAnsi="Arial Narrow"/>
              </w:rPr>
              <w:t>1996</w:t>
            </w:r>
          </w:p>
        </w:tc>
        <w:tc>
          <w:tcPr>
            <w:tcW w:w="4023" w:type="dxa"/>
            <w:vAlign w:val="bottom"/>
          </w:tcPr>
          <w:p w:rsidR="005C1F42" w:rsidRPr="00EF36AC" w:rsidRDefault="005C1F42" w:rsidP="005C1F42">
            <w:pPr>
              <w:spacing w:line="225" w:lineRule="exact"/>
              <w:rPr>
                <w:rFonts w:ascii="Arial Narrow" w:eastAsia="Arial Narrow" w:hAnsi="Arial Narrow"/>
              </w:rPr>
            </w:pPr>
            <w:r w:rsidRPr="00EF36AC">
              <w:rPr>
                <w:rFonts w:ascii="Arial Narrow" w:eastAsia="Arial Narrow" w:hAnsi="Arial Narrow"/>
              </w:rPr>
              <w:t>The National Board for Materials Management</w:t>
            </w:r>
          </w:p>
        </w:tc>
        <w:tc>
          <w:tcPr>
            <w:tcW w:w="4322" w:type="dxa"/>
            <w:vAlign w:val="bottom"/>
          </w:tcPr>
          <w:p w:rsidR="005C1F42" w:rsidRPr="00EF36AC" w:rsidRDefault="005C1F42" w:rsidP="005C1F42">
            <w:pPr>
              <w:spacing w:line="225" w:lineRule="exact"/>
              <w:rPr>
                <w:rFonts w:ascii="Arial Narrow" w:eastAsia="Arial Narrow" w:hAnsi="Arial Narrow"/>
              </w:rPr>
            </w:pPr>
            <w:r w:rsidRPr="00EF36AC">
              <w:rPr>
                <w:rFonts w:ascii="Arial Narrow" w:eastAsia="Arial Narrow" w:hAnsi="Arial Narrow"/>
              </w:rPr>
              <w:t>Approved Supplies Officer/Stock Verifier - NBMM</w:t>
            </w:r>
          </w:p>
        </w:tc>
      </w:tr>
    </w:tbl>
    <w:p w:rsidR="0052236D" w:rsidRPr="00EF36AC" w:rsidRDefault="0052236D" w:rsidP="0052236D">
      <w:pPr>
        <w:pStyle w:val="ListParagraph"/>
        <w:tabs>
          <w:tab w:val="left" w:pos="1800"/>
        </w:tabs>
        <w:spacing w:line="0" w:lineRule="atLeast"/>
        <w:ind w:left="0"/>
        <w:jc w:val="both"/>
        <w:rPr>
          <w:rFonts w:ascii="Arial Narrow" w:eastAsia="Arial Narrow" w:hAnsi="Arial Narrow"/>
          <w:sz w:val="24"/>
          <w:szCs w:val="24"/>
        </w:rPr>
      </w:pPr>
    </w:p>
    <w:p w:rsidR="005C1F42" w:rsidRPr="00EF36AC" w:rsidRDefault="005C1F42" w:rsidP="00BE30DB">
      <w:pPr>
        <w:rPr>
          <w:rFonts w:ascii="Arial Narrow" w:eastAsia="Arial Narrow" w:hAnsi="Arial Narrow"/>
          <w:b/>
        </w:rPr>
      </w:pPr>
      <w:r w:rsidRPr="00EF36AC">
        <w:rPr>
          <w:rFonts w:ascii="Arial Narrow" w:eastAsia="Arial Narrow" w:hAnsi="Arial Narrow"/>
          <w:b/>
        </w:rPr>
        <w:t>Training and Study tours exposure:</w:t>
      </w:r>
    </w:p>
    <w:p w:rsidR="00E17821" w:rsidRPr="00EF36AC" w:rsidRDefault="00E17821" w:rsidP="001334CE">
      <w:pPr>
        <w:numPr>
          <w:ilvl w:val="0"/>
          <w:numId w:val="20"/>
        </w:numPr>
        <w:tabs>
          <w:tab w:val="left" w:pos="2161"/>
        </w:tabs>
        <w:spacing w:line="276" w:lineRule="auto"/>
        <w:ind w:left="1152" w:right="-432" w:hanging="720"/>
        <w:jc w:val="both"/>
        <w:rPr>
          <w:rFonts w:ascii="Arial Narrow" w:eastAsia="Arial Narrow" w:hAnsi="Arial Narrow"/>
        </w:rPr>
      </w:pPr>
      <w:r w:rsidRPr="00EF36AC">
        <w:rPr>
          <w:rFonts w:ascii="Arial Narrow" w:eastAsia="Arial Narrow" w:hAnsi="Arial Narrow"/>
        </w:rPr>
        <w:t xml:space="preserve">21 Days </w:t>
      </w:r>
      <w:r>
        <w:rPr>
          <w:rFonts w:ascii="Arial Narrow" w:eastAsia="Arial Narrow" w:hAnsi="Arial Narrow"/>
        </w:rPr>
        <w:t>Training</w:t>
      </w:r>
      <w:r w:rsidRPr="00EF36AC">
        <w:rPr>
          <w:rFonts w:ascii="Arial Narrow" w:eastAsia="Arial Narrow" w:hAnsi="Arial Narrow"/>
        </w:rPr>
        <w:t xml:space="preserve"> on </w:t>
      </w:r>
      <w:r>
        <w:rPr>
          <w:rFonts w:ascii="Arial Narrow" w:eastAsia="Arial Narrow" w:hAnsi="Arial Narrow"/>
        </w:rPr>
        <w:t>Purchasing</w:t>
      </w:r>
      <w:r w:rsidRPr="00EF36AC">
        <w:rPr>
          <w:rFonts w:ascii="Arial Narrow" w:eastAsia="Arial Narrow" w:hAnsi="Arial Narrow"/>
        </w:rPr>
        <w:t xml:space="preserve"> and Stores Management in Oslo-Norway Organized by SPM and financed by </w:t>
      </w:r>
      <w:r>
        <w:rPr>
          <w:rFonts w:ascii="Arial Narrow" w:eastAsia="Arial Narrow" w:hAnsi="Arial Narrow"/>
        </w:rPr>
        <w:t>Norwegian</w:t>
      </w:r>
      <w:r w:rsidRPr="00EF36AC">
        <w:rPr>
          <w:rFonts w:ascii="Arial Narrow" w:eastAsia="Arial Narrow" w:hAnsi="Arial Narrow"/>
        </w:rPr>
        <w:t xml:space="preserve"> International Development Agency (</w:t>
      </w:r>
      <w:r>
        <w:rPr>
          <w:rFonts w:ascii="Arial Narrow" w:eastAsia="Arial Narrow" w:hAnsi="Arial Narrow"/>
        </w:rPr>
        <w:t>NORAD</w:t>
      </w:r>
      <w:r w:rsidRPr="00EF36AC">
        <w:rPr>
          <w:rFonts w:ascii="Arial Narrow" w:eastAsia="Arial Narrow" w:hAnsi="Arial Narrow"/>
        </w:rPr>
        <w:t xml:space="preserve">) in </w:t>
      </w:r>
      <w:r>
        <w:rPr>
          <w:rFonts w:ascii="Arial Narrow" w:eastAsia="Arial Narrow" w:hAnsi="Arial Narrow"/>
        </w:rPr>
        <w:t>1997</w:t>
      </w:r>
      <w:r w:rsidRPr="00EF36AC">
        <w:rPr>
          <w:rFonts w:ascii="Arial Narrow" w:eastAsia="Arial Narrow" w:hAnsi="Arial Narrow"/>
        </w:rPr>
        <w:t>.</w:t>
      </w:r>
    </w:p>
    <w:p w:rsidR="00E17821" w:rsidRPr="00EF36AC" w:rsidRDefault="00E17821" w:rsidP="001334CE">
      <w:pPr>
        <w:numPr>
          <w:ilvl w:val="0"/>
          <w:numId w:val="20"/>
        </w:numPr>
        <w:tabs>
          <w:tab w:val="left" w:pos="2161"/>
        </w:tabs>
        <w:spacing w:line="276" w:lineRule="auto"/>
        <w:ind w:left="1152" w:right="-432" w:hanging="720"/>
        <w:jc w:val="both"/>
        <w:rPr>
          <w:rFonts w:ascii="Arial Narrow" w:eastAsia="Arial Narrow" w:hAnsi="Arial Narrow"/>
        </w:rPr>
      </w:pPr>
      <w:r w:rsidRPr="00EF36AC">
        <w:rPr>
          <w:rFonts w:ascii="Arial Narrow" w:eastAsia="Arial Narrow" w:hAnsi="Arial Narrow"/>
        </w:rPr>
        <w:t>21 Days training in Purchasing and Supply</w:t>
      </w:r>
      <w:r>
        <w:rPr>
          <w:rFonts w:ascii="Arial Narrow" w:eastAsia="Arial Narrow" w:hAnsi="Arial Narrow"/>
        </w:rPr>
        <w:t xml:space="preserve"> Management</w:t>
      </w:r>
      <w:r w:rsidRPr="00EF36AC">
        <w:rPr>
          <w:rFonts w:ascii="Arial Narrow" w:eastAsia="Arial Narrow" w:hAnsi="Arial Narrow"/>
        </w:rPr>
        <w:t xml:space="preserve">, organized by SPM, financed by </w:t>
      </w:r>
      <w:proofErr w:type="spellStart"/>
      <w:r w:rsidRPr="00EF36AC">
        <w:rPr>
          <w:rFonts w:ascii="Arial Narrow" w:eastAsia="Arial Narrow" w:hAnsi="Arial Narrow"/>
        </w:rPr>
        <w:t>Storthert</w:t>
      </w:r>
      <w:proofErr w:type="spellEnd"/>
      <w:r w:rsidRPr="00EF36AC">
        <w:rPr>
          <w:rFonts w:ascii="Arial Narrow" w:eastAsia="Arial Narrow" w:hAnsi="Arial Narrow"/>
        </w:rPr>
        <w:t xml:space="preserve"> Group Inc. of Canada and conducted by The Chartered Institute of Purchasing and Supply </w:t>
      </w:r>
      <w:r>
        <w:rPr>
          <w:rFonts w:ascii="Arial Narrow" w:eastAsia="Arial Narrow" w:hAnsi="Arial Narrow"/>
        </w:rPr>
        <w:t>of UK in Windhoek –Namibia (1998</w:t>
      </w:r>
      <w:r w:rsidRPr="00EF36AC">
        <w:rPr>
          <w:rFonts w:ascii="Arial Narrow" w:eastAsia="Arial Narrow" w:hAnsi="Arial Narrow"/>
        </w:rPr>
        <w:t>).</w:t>
      </w:r>
    </w:p>
    <w:p w:rsidR="00E17821" w:rsidRPr="00EF36AC" w:rsidRDefault="00E17821" w:rsidP="001334CE">
      <w:pPr>
        <w:numPr>
          <w:ilvl w:val="0"/>
          <w:numId w:val="20"/>
        </w:numPr>
        <w:tabs>
          <w:tab w:val="left" w:pos="2161"/>
        </w:tabs>
        <w:spacing w:line="276" w:lineRule="auto"/>
        <w:ind w:left="1152" w:right="-432" w:hanging="720"/>
        <w:jc w:val="both"/>
        <w:rPr>
          <w:rFonts w:ascii="Arial Narrow" w:eastAsia="Arial Narrow" w:hAnsi="Arial Narrow"/>
        </w:rPr>
      </w:pPr>
      <w:r w:rsidRPr="00EF36AC">
        <w:rPr>
          <w:rFonts w:ascii="Arial Narrow" w:eastAsia="Arial Narrow" w:hAnsi="Arial Narrow"/>
        </w:rPr>
        <w:t>14 Days study tour at Albert Luthuli Memorial Hospital in Durban –South Africa (</w:t>
      </w:r>
      <w:proofErr w:type="gramStart"/>
      <w:r w:rsidRPr="00EF36AC">
        <w:rPr>
          <w:rFonts w:ascii="Arial Narrow" w:eastAsia="Arial Narrow" w:hAnsi="Arial Narrow"/>
        </w:rPr>
        <w:t xml:space="preserve">Study </w:t>
      </w:r>
      <w:r>
        <w:rPr>
          <w:rFonts w:ascii="Arial Narrow" w:eastAsia="Arial Narrow" w:hAnsi="Arial Narrow"/>
        </w:rPr>
        <w:t xml:space="preserve"> the</w:t>
      </w:r>
      <w:proofErr w:type="gramEnd"/>
      <w:r>
        <w:rPr>
          <w:rFonts w:ascii="Arial Narrow" w:eastAsia="Arial Narrow" w:hAnsi="Arial Narrow"/>
        </w:rPr>
        <w:t xml:space="preserve"> </w:t>
      </w:r>
      <w:r w:rsidRPr="00EF36AC">
        <w:rPr>
          <w:rFonts w:ascii="Arial Narrow" w:eastAsia="Arial Narrow" w:hAnsi="Arial Narrow"/>
        </w:rPr>
        <w:t>Procurement, Storage and Control of Pharmaceutical supplies)- February 2007.</w:t>
      </w:r>
    </w:p>
    <w:p w:rsidR="00E17821" w:rsidRPr="00EF36AC" w:rsidRDefault="00E17821" w:rsidP="001334CE">
      <w:pPr>
        <w:numPr>
          <w:ilvl w:val="0"/>
          <w:numId w:val="20"/>
        </w:numPr>
        <w:tabs>
          <w:tab w:val="left" w:pos="2161"/>
        </w:tabs>
        <w:spacing w:line="276" w:lineRule="auto"/>
        <w:ind w:left="1152" w:right="-432" w:hanging="720"/>
        <w:jc w:val="both"/>
        <w:rPr>
          <w:rFonts w:ascii="Arial Narrow" w:eastAsia="Arial Narrow" w:hAnsi="Arial Narrow"/>
        </w:rPr>
      </w:pPr>
      <w:r w:rsidRPr="00EF36AC">
        <w:rPr>
          <w:rFonts w:ascii="Arial Narrow" w:eastAsia="Arial Narrow" w:hAnsi="Arial Narrow"/>
        </w:rPr>
        <w:t xml:space="preserve">14 Days study tour at </w:t>
      </w:r>
      <w:proofErr w:type="spellStart"/>
      <w:r w:rsidRPr="00EF36AC">
        <w:rPr>
          <w:rFonts w:ascii="Arial Narrow" w:eastAsia="Arial Narrow" w:hAnsi="Arial Narrow"/>
        </w:rPr>
        <w:t>Algare</w:t>
      </w:r>
      <w:proofErr w:type="spellEnd"/>
      <w:r w:rsidRPr="00EF36AC">
        <w:rPr>
          <w:rFonts w:ascii="Arial Narrow" w:eastAsia="Arial Narrow" w:hAnsi="Arial Narrow"/>
        </w:rPr>
        <w:t xml:space="preserve"> Wellness Pharmaceutical Company in New Delhi- India (</w:t>
      </w:r>
      <w:r>
        <w:rPr>
          <w:rFonts w:ascii="Arial Narrow" w:eastAsia="Arial Narrow" w:hAnsi="Arial Narrow"/>
        </w:rPr>
        <w:t xml:space="preserve">Study the Procurement, </w:t>
      </w:r>
      <w:r w:rsidRPr="00EF36AC">
        <w:rPr>
          <w:rFonts w:ascii="Arial Narrow" w:eastAsia="Arial Narrow" w:hAnsi="Arial Narrow"/>
        </w:rPr>
        <w:t>Storage, Control and distribution of Pharmaceutical supplies) in February 2009.</w:t>
      </w:r>
    </w:p>
    <w:p w:rsidR="00E17821" w:rsidRPr="00EF36AC" w:rsidRDefault="00E17821" w:rsidP="001334CE">
      <w:pPr>
        <w:numPr>
          <w:ilvl w:val="0"/>
          <w:numId w:val="20"/>
        </w:numPr>
        <w:tabs>
          <w:tab w:val="left" w:pos="2161"/>
        </w:tabs>
        <w:spacing w:line="276" w:lineRule="auto"/>
        <w:ind w:left="1152" w:right="-432" w:hanging="720"/>
        <w:jc w:val="both"/>
        <w:rPr>
          <w:rFonts w:ascii="Arial Narrow" w:eastAsia="Arial Narrow" w:hAnsi="Arial Narrow"/>
        </w:rPr>
      </w:pPr>
      <w:r>
        <w:rPr>
          <w:rFonts w:ascii="Arial Narrow" w:eastAsia="Arial Narrow" w:hAnsi="Arial Narrow"/>
        </w:rPr>
        <w:t xml:space="preserve">14 </w:t>
      </w:r>
      <w:r w:rsidRPr="00EF36AC">
        <w:rPr>
          <w:rFonts w:ascii="Arial Narrow" w:eastAsia="Arial Narrow" w:hAnsi="Arial Narrow"/>
        </w:rPr>
        <w:t xml:space="preserve">days study tour at Central Medical Stores in Gaborone- Botswana </w:t>
      </w:r>
      <w:r>
        <w:rPr>
          <w:rFonts w:ascii="Arial Narrow" w:eastAsia="Arial Narrow" w:hAnsi="Arial Narrow"/>
        </w:rPr>
        <w:t xml:space="preserve">for </w:t>
      </w:r>
      <w:r w:rsidRPr="00EF36AC">
        <w:rPr>
          <w:rFonts w:ascii="Arial Narrow" w:eastAsia="Arial Narrow" w:hAnsi="Arial Narrow"/>
        </w:rPr>
        <w:t>Study of implemen</w:t>
      </w:r>
      <w:r>
        <w:rPr>
          <w:rFonts w:ascii="Arial Narrow" w:eastAsia="Arial Narrow" w:hAnsi="Arial Narrow"/>
        </w:rPr>
        <w:t>tation new ERP System and process flow mapping</w:t>
      </w:r>
      <w:r w:rsidRPr="00EF36AC">
        <w:rPr>
          <w:rFonts w:ascii="Arial Narrow" w:eastAsia="Arial Narrow" w:hAnsi="Arial Narrow"/>
        </w:rPr>
        <w:t xml:space="preserve"> in August 2009</w:t>
      </w:r>
    </w:p>
    <w:p w:rsidR="00E17821" w:rsidRPr="00EF36AC" w:rsidRDefault="00E17821" w:rsidP="001334CE">
      <w:pPr>
        <w:numPr>
          <w:ilvl w:val="0"/>
          <w:numId w:val="20"/>
        </w:numPr>
        <w:tabs>
          <w:tab w:val="left" w:pos="2160"/>
        </w:tabs>
        <w:spacing w:line="276" w:lineRule="auto"/>
        <w:ind w:left="1152" w:right="-432" w:hanging="700"/>
        <w:jc w:val="both"/>
        <w:rPr>
          <w:rFonts w:ascii="Arial Narrow" w:eastAsia="Arial Narrow" w:hAnsi="Arial Narrow"/>
        </w:rPr>
      </w:pPr>
      <w:r>
        <w:rPr>
          <w:rFonts w:ascii="Arial Narrow" w:eastAsia="Arial Narrow" w:hAnsi="Arial Narrow"/>
        </w:rPr>
        <w:t>21</w:t>
      </w:r>
      <w:r w:rsidRPr="00EF36AC">
        <w:rPr>
          <w:rFonts w:ascii="Arial Narrow" w:eastAsia="Arial Narrow" w:hAnsi="Arial Narrow"/>
        </w:rPr>
        <w:t xml:space="preserve"> days training on Public Procurement Act 2004 and its Regulation of 2005 at Arusha in October 2009.</w:t>
      </w:r>
    </w:p>
    <w:p w:rsidR="00E17821" w:rsidRPr="00EF36AC" w:rsidRDefault="00E17821" w:rsidP="001334CE">
      <w:pPr>
        <w:numPr>
          <w:ilvl w:val="0"/>
          <w:numId w:val="20"/>
        </w:numPr>
        <w:tabs>
          <w:tab w:val="left" w:pos="2161"/>
        </w:tabs>
        <w:spacing w:line="276" w:lineRule="auto"/>
        <w:ind w:left="1152" w:right="-432" w:hanging="720"/>
        <w:jc w:val="both"/>
        <w:rPr>
          <w:rFonts w:ascii="Arial Narrow" w:eastAsia="Arial Narrow" w:hAnsi="Arial Narrow"/>
        </w:rPr>
      </w:pPr>
      <w:r w:rsidRPr="00EF36AC">
        <w:rPr>
          <w:rFonts w:ascii="Arial Narrow" w:eastAsia="Arial Narrow" w:hAnsi="Arial Narrow"/>
        </w:rPr>
        <w:t xml:space="preserve">18 Days site visit for </w:t>
      </w:r>
      <w:r>
        <w:rPr>
          <w:rFonts w:ascii="Arial Narrow" w:eastAsia="Arial Narrow" w:hAnsi="Arial Narrow"/>
        </w:rPr>
        <w:t xml:space="preserve">Pre contract </w:t>
      </w:r>
      <w:r w:rsidRPr="00EF36AC">
        <w:rPr>
          <w:rFonts w:ascii="Arial Narrow" w:eastAsia="Arial Narrow" w:hAnsi="Arial Narrow"/>
        </w:rPr>
        <w:t>due diligence</w:t>
      </w:r>
      <w:r>
        <w:rPr>
          <w:rFonts w:ascii="Arial Narrow" w:eastAsia="Arial Narrow" w:hAnsi="Arial Narrow"/>
        </w:rPr>
        <w:t xml:space="preserve"> of new ERP system functionality </w:t>
      </w:r>
      <w:r w:rsidRPr="00EF36AC">
        <w:rPr>
          <w:rFonts w:ascii="Arial Narrow" w:eastAsia="Arial Narrow" w:hAnsi="Arial Narrow"/>
        </w:rPr>
        <w:t xml:space="preserve"> at London, Cardiff, Preston and </w:t>
      </w:r>
      <w:proofErr w:type="spellStart"/>
      <w:r w:rsidRPr="00EF36AC">
        <w:rPr>
          <w:rFonts w:ascii="Arial Narrow" w:eastAsia="Arial Narrow" w:hAnsi="Arial Narrow"/>
        </w:rPr>
        <w:t>Bracknel</w:t>
      </w:r>
      <w:proofErr w:type="spellEnd"/>
      <w:r w:rsidRPr="00EF36AC">
        <w:rPr>
          <w:rFonts w:ascii="Arial Narrow" w:eastAsia="Arial Narrow" w:hAnsi="Arial Narrow"/>
        </w:rPr>
        <w:t xml:space="preserve"> in UK (February 2010)</w:t>
      </w:r>
    </w:p>
    <w:p w:rsidR="00E17821" w:rsidRPr="00EF36AC" w:rsidRDefault="00E17821" w:rsidP="001334CE">
      <w:pPr>
        <w:numPr>
          <w:ilvl w:val="0"/>
          <w:numId w:val="20"/>
        </w:numPr>
        <w:tabs>
          <w:tab w:val="left" w:pos="2161"/>
        </w:tabs>
        <w:spacing w:line="276" w:lineRule="auto"/>
        <w:ind w:left="1152" w:right="-432" w:hanging="720"/>
        <w:jc w:val="both"/>
        <w:rPr>
          <w:rFonts w:ascii="Arial Narrow" w:eastAsia="Arial Narrow" w:hAnsi="Arial Narrow"/>
        </w:rPr>
      </w:pPr>
      <w:r w:rsidRPr="00EF36AC">
        <w:rPr>
          <w:rFonts w:ascii="Arial Narrow" w:eastAsia="Arial Narrow" w:hAnsi="Arial Narrow"/>
        </w:rPr>
        <w:t>Business Process re-engineering workshop conducted by Epicor Software Corporation at Johannesburg-Republic of South Africa (November 2010).</w:t>
      </w:r>
    </w:p>
    <w:p w:rsidR="005C1F42" w:rsidRPr="00E17821" w:rsidRDefault="00E17821" w:rsidP="001334CE">
      <w:pPr>
        <w:numPr>
          <w:ilvl w:val="0"/>
          <w:numId w:val="20"/>
        </w:numPr>
        <w:tabs>
          <w:tab w:val="left" w:pos="2160"/>
        </w:tabs>
        <w:spacing w:line="276" w:lineRule="auto"/>
        <w:ind w:left="1152" w:right="-432" w:hanging="700"/>
        <w:jc w:val="both"/>
        <w:rPr>
          <w:rFonts w:ascii="Arial Narrow" w:eastAsia="Arial Narrow" w:hAnsi="Arial Narrow"/>
        </w:rPr>
      </w:pPr>
      <w:r w:rsidRPr="00EF36AC">
        <w:rPr>
          <w:rFonts w:ascii="Arial Narrow" w:eastAsia="Arial Narrow" w:hAnsi="Arial Narrow"/>
        </w:rPr>
        <w:t>Various local training (Short courses), seminars and professional conferences</w:t>
      </w:r>
    </w:p>
    <w:p w:rsidR="008728DD" w:rsidRPr="00EF36AC" w:rsidRDefault="008728DD" w:rsidP="00BE30DB">
      <w:pPr>
        <w:rPr>
          <w:rFonts w:ascii="Arial Narrow" w:eastAsia="Arial Narrow" w:hAnsi="Arial Narrow"/>
          <w:b/>
          <w:u w:val="single"/>
        </w:rPr>
      </w:pPr>
    </w:p>
    <w:p w:rsidR="00BE30DB" w:rsidRPr="008F57C8" w:rsidRDefault="00D2712D" w:rsidP="008F57C8">
      <w:pPr>
        <w:spacing w:line="360" w:lineRule="auto"/>
        <w:ind w:left="120"/>
        <w:rPr>
          <w:rFonts w:ascii="Arial Narrow" w:eastAsia="Arial Narrow" w:hAnsi="Arial Narrow"/>
          <w:b/>
          <w:u w:val="single"/>
        </w:rPr>
      </w:pPr>
      <w:r w:rsidRPr="00EF36AC">
        <w:rPr>
          <w:rFonts w:ascii="Arial Narrow" w:eastAsia="Arial Narrow" w:hAnsi="Arial Narrow"/>
          <w:b/>
          <w:u w:val="single"/>
        </w:rPr>
        <w:t>Professional Referees</w:t>
      </w:r>
      <w:r w:rsidR="008728DD">
        <w:rPr>
          <w:rFonts w:ascii="Arial Narrow" w:eastAsia="Arial Narrow" w:hAnsi="Arial Narrow"/>
          <w:b/>
          <w:u w:val="single"/>
        </w:rPr>
        <w:t xml:space="preserve">: </w:t>
      </w:r>
    </w:p>
    <w:p w:rsidR="00BE30DB" w:rsidRPr="00BE30DB" w:rsidRDefault="00BE30DB" w:rsidP="008F57C8">
      <w:pPr>
        <w:pStyle w:val="ListParagraph"/>
        <w:numPr>
          <w:ilvl w:val="0"/>
          <w:numId w:val="25"/>
        </w:numPr>
        <w:ind w:left="1080"/>
        <w:rPr>
          <w:rFonts w:ascii="Arial Narrow" w:eastAsia="Arial Narrow" w:hAnsi="Arial Narrow"/>
        </w:rPr>
      </w:pPr>
      <w:r>
        <w:rPr>
          <w:rFonts w:ascii="Arial Narrow" w:hAnsi="Arial Narrow"/>
          <w:shd w:val="clear" w:color="auto" w:fill="FFFFFF"/>
        </w:rPr>
        <w:t xml:space="preserve">Caroline </w:t>
      </w:r>
      <w:proofErr w:type="spellStart"/>
      <w:r>
        <w:rPr>
          <w:rFonts w:ascii="Arial Narrow" w:hAnsi="Arial Narrow"/>
          <w:shd w:val="clear" w:color="auto" w:fill="FFFFFF"/>
        </w:rPr>
        <w:t>Ngunangwa</w:t>
      </w:r>
      <w:proofErr w:type="spellEnd"/>
    </w:p>
    <w:p w:rsidR="00BE30DB" w:rsidRPr="00BE30DB" w:rsidRDefault="00BE30DB" w:rsidP="008F57C8">
      <w:pPr>
        <w:pStyle w:val="ListParagraph"/>
        <w:ind w:left="1080"/>
        <w:rPr>
          <w:rFonts w:ascii="Arial Narrow" w:eastAsia="Arial Narrow" w:hAnsi="Arial Narrow"/>
        </w:rPr>
      </w:pPr>
      <w:r>
        <w:rPr>
          <w:rFonts w:ascii="Arial Narrow" w:hAnsi="Arial Narrow"/>
          <w:shd w:val="clear" w:color="auto" w:fill="FFFFFF"/>
        </w:rPr>
        <w:t>Human Resources and Administration Manager</w:t>
      </w:r>
    </w:p>
    <w:p w:rsidR="00BE30DB" w:rsidRPr="00BE30DB" w:rsidRDefault="00BE30DB" w:rsidP="008F57C8">
      <w:pPr>
        <w:pStyle w:val="ListParagraph"/>
        <w:ind w:left="1080"/>
        <w:rPr>
          <w:rFonts w:ascii="Arial Narrow" w:eastAsia="Arial Narrow" w:hAnsi="Arial Narrow"/>
        </w:rPr>
      </w:pPr>
      <w:r>
        <w:rPr>
          <w:rFonts w:ascii="Arial Narrow" w:hAnsi="Arial Narrow"/>
          <w:shd w:val="clear" w:color="auto" w:fill="FFFFFF"/>
        </w:rPr>
        <w:t>Baylor</w:t>
      </w:r>
      <w:r w:rsidR="00C731EF">
        <w:rPr>
          <w:rFonts w:ascii="Arial Narrow" w:hAnsi="Arial Narrow"/>
          <w:shd w:val="clear" w:color="auto" w:fill="FFFFFF"/>
        </w:rPr>
        <w:t xml:space="preserve"> College of Medicine Children’s Foundation Tanzania</w:t>
      </w:r>
    </w:p>
    <w:p w:rsidR="00BE30DB" w:rsidRDefault="00BE30DB" w:rsidP="008F57C8">
      <w:pPr>
        <w:pStyle w:val="ListParagraph"/>
        <w:ind w:left="1080"/>
        <w:rPr>
          <w:rFonts w:ascii="Arial Narrow" w:hAnsi="Arial Narrow"/>
          <w:shd w:val="clear" w:color="auto" w:fill="FFFFFF"/>
        </w:rPr>
      </w:pPr>
      <w:r>
        <w:rPr>
          <w:rFonts w:ascii="Arial Narrow" w:hAnsi="Arial Narrow"/>
          <w:shd w:val="clear" w:color="auto" w:fill="FFFFFF"/>
        </w:rPr>
        <w:t>Tel: +255 658260766</w:t>
      </w:r>
    </w:p>
    <w:p w:rsidR="00C731EF" w:rsidRPr="00C731EF" w:rsidRDefault="00BE30DB" w:rsidP="008F57C8">
      <w:pPr>
        <w:pStyle w:val="ListParagraph"/>
        <w:ind w:left="1080"/>
        <w:rPr>
          <w:rFonts w:ascii="Arial Narrow" w:hAnsi="Arial Narrow"/>
          <w:shd w:val="clear" w:color="auto" w:fill="FFFFFF"/>
        </w:rPr>
      </w:pPr>
      <w:r>
        <w:rPr>
          <w:rFonts w:ascii="Arial Narrow" w:hAnsi="Arial Narrow"/>
          <w:shd w:val="clear" w:color="auto" w:fill="FFFFFF"/>
        </w:rPr>
        <w:t xml:space="preserve">E- Mail: </w:t>
      </w:r>
      <w:hyperlink r:id="rId9" w:history="1">
        <w:r w:rsidRPr="0032073E">
          <w:rPr>
            <w:rStyle w:val="Hyperlink"/>
            <w:rFonts w:ascii="Arial Narrow" w:hAnsi="Arial Narrow"/>
            <w:shd w:val="clear" w:color="auto" w:fill="FFFFFF"/>
          </w:rPr>
          <w:t>c.ngunangwa@gmail.com</w:t>
        </w:r>
      </w:hyperlink>
      <w:r>
        <w:rPr>
          <w:rFonts w:ascii="Arial Narrow" w:hAnsi="Arial Narrow"/>
          <w:shd w:val="clear" w:color="auto" w:fill="FFFFFF"/>
        </w:rPr>
        <w:t xml:space="preserve"> </w:t>
      </w:r>
    </w:p>
    <w:p w:rsidR="00C731EF" w:rsidRPr="00BE30DB" w:rsidRDefault="00C731EF" w:rsidP="008F57C8">
      <w:pPr>
        <w:pStyle w:val="ListParagraph"/>
        <w:numPr>
          <w:ilvl w:val="0"/>
          <w:numId w:val="25"/>
        </w:numPr>
        <w:ind w:left="1080"/>
        <w:rPr>
          <w:rFonts w:ascii="Arial Narrow" w:eastAsia="Arial Narrow" w:hAnsi="Arial Narrow"/>
        </w:rPr>
      </w:pPr>
      <w:r w:rsidRPr="00BE30DB">
        <w:rPr>
          <w:rFonts w:ascii="Arial Narrow" w:eastAsia="Arial Narrow" w:hAnsi="Arial Narrow"/>
        </w:rPr>
        <w:t xml:space="preserve">Brendan </w:t>
      </w:r>
      <w:proofErr w:type="spellStart"/>
      <w:r w:rsidRPr="00BE30DB">
        <w:rPr>
          <w:rFonts w:ascii="Arial Narrow" w:eastAsia="Arial Narrow" w:hAnsi="Arial Narrow"/>
        </w:rPr>
        <w:t>Lyimo</w:t>
      </w:r>
      <w:proofErr w:type="spellEnd"/>
    </w:p>
    <w:p w:rsidR="00C731EF" w:rsidRPr="00BE30DB" w:rsidRDefault="00C731EF" w:rsidP="008F57C8">
      <w:pPr>
        <w:pStyle w:val="ListParagraph"/>
        <w:ind w:left="1080"/>
        <w:rPr>
          <w:rFonts w:ascii="Arial Narrow" w:eastAsia="Arial Narrow" w:hAnsi="Arial Narrow"/>
        </w:rPr>
      </w:pPr>
      <w:r w:rsidRPr="00BE30DB">
        <w:rPr>
          <w:rFonts w:ascii="Arial Narrow" w:eastAsia="Arial Narrow" w:hAnsi="Arial Narrow"/>
        </w:rPr>
        <w:t>Program Manager,</w:t>
      </w:r>
    </w:p>
    <w:p w:rsidR="00C731EF" w:rsidRPr="00BE30DB" w:rsidRDefault="00C731EF" w:rsidP="008F57C8">
      <w:pPr>
        <w:pStyle w:val="ListParagraph"/>
        <w:ind w:left="1080"/>
        <w:rPr>
          <w:rFonts w:ascii="Arial Narrow" w:eastAsia="Arial Narrow" w:hAnsi="Arial Narrow"/>
        </w:rPr>
      </w:pPr>
      <w:r w:rsidRPr="00BE30DB">
        <w:rPr>
          <w:rFonts w:ascii="Arial Narrow" w:hAnsi="Arial Narrow"/>
          <w:shd w:val="clear" w:color="auto" w:fill="FFFFFF"/>
        </w:rPr>
        <w:t xml:space="preserve">The Elizabeth Glaser </w:t>
      </w:r>
      <w:proofErr w:type="spellStart"/>
      <w:r w:rsidRPr="00BE30DB">
        <w:rPr>
          <w:rFonts w:ascii="Arial Narrow" w:hAnsi="Arial Narrow"/>
          <w:shd w:val="clear" w:color="auto" w:fill="FFFFFF"/>
        </w:rPr>
        <w:t>Pediatric</w:t>
      </w:r>
      <w:proofErr w:type="spellEnd"/>
      <w:r w:rsidRPr="00BE30DB">
        <w:rPr>
          <w:rFonts w:ascii="Arial Narrow" w:hAnsi="Arial Narrow"/>
          <w:shd w:val="clear" w:color="auto" w:fill="FFFFFF"/>
        </w:rPr>
        <w:t xml:space="preserve"> AIDS Foundation (</w:t>
      </w:r>
      <w:r w:rsidRPr="00BE30DB">
        <w:rPr>
          <w:rStyle w:val="Emphasis"/>
          <w:rFonts w:ascii="Arial Narrow" w:hAnsi="Arial Narrow"/>
          <w:b/>
          <w:bCs/>
          <w:i w:val="0"/>
          <w:iCs w:val="0"/>
          <w:shd w:val="clear" w:color="auto" w:fill="FFFFFF"/>
        </w:rPr>
        <w:t>EGPAF</w:t>
      </w:r>
      <w:r w:rsidRPr="00BE30DB">
        <w:rPr>
          <w:rFonts w:ascii="Arial Narrow" w:hAnsi="Arial Narrow"/>
          <w:shd w:val="clear" w:color="auto" w:fill="FFFFFF"/>
        </w:rPr>
        <w:t>) – DAR ES SALAAM</w:t>
      </w:r>
    </w:p>
    <w:p w:rsidR="00C731EF" w:rsidRPr="00BE30DB" w:rsidRDefault="00C731EF" w:rsidP="008F57C8">
      <w:pPr>
        <w:pStyle w:val="ListParagraph"/>
        <w:ind w:left="1080"/>
        <w:rPr>
          <w:rFonts w:ascii="Arial Narrow" w:eastAsia="Arial Narrow" w:hAnsi="Arial Narrow"/>
        </w:rPr>
      </w:pPr>
      <w:r w:rsidRPr="00BE30DB">
        <w:rPr>
          <w:rFonts w:ascii="Arial Narrow" w:hAnsi="Arial Narrow"/>
          <w:shd w:val="clear" w:color="auto" w:fill="FFFFFF"/>
        </w:rPr>
        <w:t>Tel: +255 763289366</w:t>
      </w:r>
    </w:p>
    <w:p w:rsidR="00C731EF" w:rsidRPr="00C731EF" w:rsidRDefault="00C731EF" w:rsidP="008F57C8">
      <w:pPr>
        <w:pStyle w:val="ListParagraph"/>
        <w:ind w:left="1080"/>
        <w:rPr>
          <w:rFonts w:ascii="Arial Narrow" w:hAnsi="Arial Narrow"/>
          <w:color w:val="0563C1" w:themeColor="hyperlink"/>
          <w:u w:val="single"/>
          <w:shd w:val="clear" w:color="auto" w:fill="FFFFFF"/>
        </w:rPr>
      </w:pPr>
      <w:r w:rsidRPr="00BE30DB">
        <w:rPr>
          <w:rFonts w:ascii="Arial Narrow" w:hAnsi="Arial Narrow"/>
          <w:shd w:val="clear" w:color="auto" w:fill="FFFFFF"/>
        </w:rPr>
        <w:t xml:space="preserve">E – Mail: </w:t>
      </w:r>
      <w:hyperlink r:id="rId10" w:history="1">
        <w:r w:rsidRPr="0032073E">
          <w:rPr>
            <w:rStyle w:val="Hyperlink"/>
            <w:rFonts w:ascii="Arial Narrow" w:hAnsi="Arial Narrow"/>
            <w:shd w:val="clear" w:color="auto" w:fill="FFFFFF"/>
          </w:rPr>
          <w:t>brendanlyimo@gmail.com</w:t>
        </w:r>
      </w:hyperlink>
    </w:p>
    <w:p w:rsidR="00BE30DB" w:rsidRPr="00BE30DB" w:rsidRDefault="00BE30DB" w:rsidP="008F57C8">
      <w:pPr>
        <w:pStyle w:val="ListParagraph"/>
        <w:numPr>
          <w:ilvl w:val="0"/>
          <w:numId w:val="25"/>
        </w:numPr>
        <w:ind w:left="1080"/>
        <w:rPr>
          <w:rFonts w:ascii="Arial Narrow" w:eastAsia="Arial Narrow" w:hAnsi="Arial Narrow"/>
        </w:rPr>
      </w:pPr>
      <w:r>
        <w:rPr>
          <w:rFonts w:ascii="Arial Narrow" w:hAnsi="Arial Narrow"/>
          <w:shd w:val="clear" w:color="auto" w:fill="FFFFFF"/>
        </w:rPr>
        <w:t xml:space="preserve">Salome </w:t>
      </w:r>
      <w:proofErr w:type="spellStart"/>
      <w:r>
        <w:rPr>
          <w:rFonts w:ascii="Arial Narrow" w:hAnsi="Arial Narrow"/>
          <w:shd w:val="clear" w:color="auto" w:fill="FFFFFF"/>
        </w:rPr>
        <w:t>Mallamia</w:t>
      </w:r>
      <w:proofErr w:type="spellEnd"/>
    </w:p>
    <w:p w:rsidR="00BE30DB" w:rsidRPr="00BE30DB" w:rsidRDefault="00BE30DB" w:rsidP="008F57C8">
      <w:pPr>
        <w:pStyle w:val="ListParagraph"/>
        <w:ind w:left="1080"/>
        <w:rPr>
          <w:rFonts w:ascii="Arial Narrow" w:eastAsia="Arial Narrow" w:hAnsi="Arial Narrow"/>
        </w:rPr>
      </w:pPr>
      <w:r>
        <w:rPr>
          <w:rFonts w:ascii="Arial Narrow" w:hAnsi="Arial Narrow"/>
          <w:shd w:val="clear" w:color="auto" w:fill="FFFFFF"/>
        </w:rPr>
        <w:t>Director of Zonal Operations</w:t>
      </w:r>
    </w:p>
    <w:p w:rsidR="00BE30DB" w:rsidRPr="00BE30DB" w:rsidRDefault="00BE30DB" w:rsidP="008F57C8">
      <w:pPr>
        <w:pStyle w:val="ListParagraph"/>
        <w:ind w:left="1080"/>
        <w:rPr>
          <w:rFonts w:ascii="Arial Narrow" w:eastAsia="Arial Narrow" w:hAnsi="Arial Narrow"/>
        </w:rPr>
      </w:pPr>
      <w:r>
        <w:rPr>
          <w:rFonts w:ascii="Arial Narrow" w:hAnsi="Arial Narrow"/>
          <w:shd w:val="clear" w:color="auto" w:fill="FFFFFF"/>
        </w:rPr>
        <w:t>Medical Stores Department,</w:t>
      </w:r>
    </w:p>
    <w:p w:rsidR="00BE30DB" w:rsidRDefault="00BE30DB" w:rsidP="008F57C8">
      <w:pPr>
        <w:pStyle w:val="ListParagraph"/>
        <w:ind w:left="1080"/>
        <w:rPr>
          <w:rFonts w:ascii="Arial Narrow" w:hAnsi="Arial Narrow"/>
          <w:shd w:val="clear" w:color="auto" w:fill="FFFFFF"/>
        </w:rPr>
      </w:pPr>
      <w:r>
        <w:rPr>
          <w:rFonts w:ascii="Arial Narrow" w:hAnsi="Arial Narrow"/>
          <w:shd w:val="clear" w:color="auto" w:fill="FFFFFF"/>
        </w:rPr>
        <w:t>Tel: +255 784608074</w:t>
      </w:r>
    </w:p>
    <w:p w:rsidR="00BE30DB" w:rsidRPr="00BE30DB" w:rsidRDefault="00BE30DB" w:rsidP="008F57C8">
      <w:pPr>
        <w:pStyle w:val="ListParagraph"/>
        <w:ind w:left="1080"/>
        <w:rPr>
          <w:rFonts w:ascii="Arial Narrow" w:eastAsia="Arial Narrow" w:hAnsi="Arial Narrow"/>
        </w:rPr>
      </w:pPr>
      <w:r>
        <w:rPr>
          <w:rFonts w:ascii="Arial Narrow" w:hAnsi="Arial Narrow"/>
          <w:shd w:val="clear" w:color="auto" w:fill="FFFFFF"/>
        </w:rPr>
        <w:t xml:space="preserve">E – Mail: </w:t>
      </w:r>
      <w:hyperlink r:id="rId11" w:history="1">
        <w:r w:rsidRPr="0032073E">
          <w:rPr>
            <w:rStyle w:val="Hyperlink"/>
            <w:rFonts w:ascii="Arial Narrow" w:hAnsi="Arial Narrow"/>
            <w:shd w:val="clear" w:color="auto" w:fill="FFFFFF"/>
          </w:rPr>
          <w:t>salomemallamia@gmail.com</w:t>
        </w:r>
      </w:hyperlink>
      <w:r>
        <w:rPr>
          <w:rFonts w:ascii="Arial Narrow" w:hAnsi="Arial Narrow"/>
          <w:shd w:val="clear" w:color="auto" w:fill="FFFFFF"/>
        </w:rPr>
        <w:t xml:space="preserve"> </w:t>
      </w:r>
    </w:p>
    <w:sectPr w:rsidR="00BE30DB" w:rsidRPr="00BE30DB" w:rsidSect="00D2712D">
      <w:footerReference w:type="defaul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35" w:rsidRDefault="001B7635" w:rsidP="00D2712D">
      <w:r>
        <w:separator/>
      </w:r>
    </w:p>
  </w:endnote>
  <w:endnote w:type="continuationSeparator" w:id="0">
    <w:p w:rsidR="001B7635" w:rsidRDefault="001B7635" w:rsidP="00D2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105902"/>
      <w:docPartObj>
        <w:docPartGallery w:val="Page Numbers (Bottom of Page)"/>
        <w:docPartUnique/>
      </w:docPartObj>
    </w:sdtPr>
    <w:sdtEndPr>
      <w:rPr>
        <w:noProof/>
      </w:rPr>
    </w:sdtEndPr>
    <w:sdtContent>
      <w:p w:rsidR="00D2712D" w:rsidRDefault="00D2712D">
        <w:pPr>
          <w:pStyle w:val="Footer"/>
          <w:jc w:val="right"/>
        </w:pPr>
        <w:r>
          <w:fldChar w:fldCharType="begin"/>
        </w:r>
        <w:r>
          <w:instrText xml:space="preserve"> PAGE   \* MERGEFORMAT </w:instrText>
        </w:r>
        <w:r>
          <w:fldChar w:fldCharType="separate"/>
        </w:r>
        <w:r w:rsidR="001F4FE2">
          <w:rPr>
            <w:noProof/>
          </w:rPr>
          <w:t>2</w:t>
        </w:r>
        <w:r>
          <w:rPr>
            <w:noProof/>
          </w:rPr>
          <w:fldChar w:fldCharType="end"/>
        </w:r>
      </w:p>
    </w:sdtContent>
  </w:sdt>
  <w:p w:rsidR="00D2712D" w:rsidRDefault="00D27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35" w:rsidRDefault="001B7635" w:rsidP="00D2712D">
      <w:r>
        <w:separator/>
      </w:r>
    </w:p>
  </w:footnote>
  <w:footnote w:type="continuationSeparator" w:id="0">
    <w:p w:rsidR="001B7635" w:rsidRDefault="001B7635" w:rsidP="00D27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F16E9E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66EF438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09CF92E"/>
    <w:lvl w:ilvl="0" w:tplc="FFFFFFFF">
      <w:start w:val="5"/>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0DED7262"/>
    <w:lvl w:ilvl="0" w:tplc="FFFFFFFF">
      <w:start w:val="6"/>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7FDCC2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1BEFD79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B074675"/>
    <w:multiLevelType w:val="hybridMultilevel"/>
    <w:tmpl w:val="2CB0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2F44EE"/>
    <w:multiLevelType w:val="hybridMultilevel"/>
    <w:tmpl w:val="4E86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0CB363C8"/>
    <w:multiLevelType w:val="hybridMultilevel"/>
    <w:tmpl w:val="765C3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0D675A6F"/>
    <w:multiLevelType w:val="hybridMultilevel"/>
    <w:tmpl w:val="5B6EF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4356D42"/>
    <w:multiLevelType w:val="hybridMultilevel"/>
    <w:tmpl w:val="EC6C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DD1E5D"/>
    <w:multiLevelType w:val="multilevel"/>
    <w:tmpl w:val="3910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CB0E50"/>
    <w:multiLevelType w:val="hybridMultilevel"/>
    <w:tmpl w:val="6F58DFCC"/>
    <w:lvl w:ilvl="0" w:tplc="42A8B1D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5C11366"/>
    <w:multiLevelType w:val="hybridMultilevel"/>
    <w:tmpl w:val="FADC7DBE"/>
    <w:lvl w:ilvl="0" w:tplc="874CFE4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8">
    <w:nsid w:val="28417B0F"/>
    <w:multiLevelType w:val="hybridMultilevel"/>
    <w:tmpl w:val="7F765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F0E692D"/>
    <w:multiLevelType w:val="hybridMultilevel"/>
    <w:tmpl w:val="3F12E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F550096"/>
    <w:multiLevelType w:val="multilevel"/>
    <w:tmpl w:val="98D8218E"/>
    <w:lvl w:ilvl="0">
      <w:start w:val="1"/>
      <w:numFmt w:val="lowerRoman"/>
      <w:lvlText w:val="%1."/>
      <w:lvlJc w:val="left"/>
      <w:pPr>
        <w:tabs>
          <w:tab w:val="num" w:pos="1800"/>
        </w:tabs>
        <w:ind w:left="1800" w:hanging="360"/>
      </w:pPr>
      <w:rPr>
        <w:rFonts w:ascii="Arial" w:eastAsia="Times New Roman" w:hAnsi="Arial" w:cs="Arial"/>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nsid w:val="326A43CD"/>
    <w:multiLevelType w:val="multilevel"/>
    <w:tmpl w:val="8536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065EAF"/>
    <w:multiLevelType w:val="hybridMultilevel"/>
    <w:tmpl w:val="5F20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F77C96"/>
    <w:multiLevelType w:val="hybridMultilevel"/>
    <w:tmpl w:val="345285D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nsid w:val="47D1658D"/>
    <w:multiLevelType w:val="hybridMultilevel"/>
    <w:tmpl w:val="38324B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BA932D4"/>
    <w:multiLevelType w:val="hybridMultilevel"/>
    <w:tmpl w:val="66E86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48308C5"/>
    <w:multiLevelType w:val="multilevel"/>
    <w:tmpl w:val="5090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7E7517"/>
    <w:multiLevelType w:val="hybridMultilevel"/>
    <w:tmpl w:val="A586749E"/>
    <w:lvl w:ilvl="0" w:tplc="20BC36A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
  </w:num>
  <w:num w:numId="2">
    <w:abstractNumId w:val="0"/>
  </w:num>
  <w:num w:numId="3">
    <w:abstractNumId w:val="1"/>
  </w:num>
  <w:num w:numId="4">
    <w:abstractNumId w:val="10"/>
  </w:num>
  <w:num w:numId="5">
    <w:abstractNumId w:val="16"/>
  </w:num>
  <w:num w:numId="6">
    <w:abstractNumId w:val="11"/>
  </w:num>
  <w:num w:numId="7">
    <w:abstractNumId w:val="21"/>
  </w:num>
  <w:num w:numId="8">
    <w:abstractNumId w:val="22"/>
  </w:num>
  <w:num w:numId="9">
    <w:abstractNumId w:val="23"/>
  </w:num>
  <w:num w:numId="10">
    <w:abstractNumId w:val="3"/>
  </w:num>
  <w:num w:numId="11">
    <w:abstractNumId w:val="18"/>
  </w:num>
  <w:num w:numId="12">
    <w:abstractNumId w:val="5"/>
  </w:num>
  <w:num w:numId="13">
    <w:abstractNumId w:val="25"/>
  </w:num>
  <w:num w:numId="14">
    <w:abstractNumId w:val="19"/>
  </w:num>
  <w:num w:numId="15">
    <w:abstractNumId w:val="4"/>
  </w:num>
  <w:num w:numId="16">
    <w:abstractNumId w:val="6"/>
  </w:num>
  <w:num w:numId="17">
    <w:abstractNumId w:val="12"/>
  </w:num>
  <w:num w:numId="18">
    <w:abstractNumId w:val="20"/>
  </w:num>
  <w:num w:numId="19">
    <w:abstractNumId w:val="24"/>
  </w:num>
  <w:num w:numId="20">
    <w:abstractNumId w:val="7"/>
  </w:num>
  <w:num w:numId="21">
    <w:abstractNumId w:val="8"/>
  </w:num>
  <w:num w:numId="22">
    <w:abstractNumId w:val="9"/>
  </w:num>
  <w:num w:numId="23">
    <w:abstractNumId w:val="13"/>
  </w:num>
  <w:num w:numId="24">
    <w:abstractNumId w:val="17"/>
  </w:num>
  <w:num w:numId="25">
    <w:abstractNumId w:val="27"/>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6C"/>
    <w:rsid w:val="00011465"/>
    <w:rsid w:val="00044929"/>
    <w:rsid w:val="000C09B7"/>
    <w:rsid w:val="000D1C0E"/>
    <w:rsid w:val="00122762"/>
    <w:rsid w:val="001334CE"/>
    <w:rsid w:val="001929ED"/>
    <w:rsid w:val="001B7635"/>
    <w:rsid w:val="001F4FE2"/>
    <w:rsid w:val="00204CE3"/>
    <w:rsid w:val="00215F21"/>
    <w:rsid w:val="002819F2"/>
    <w:rsid w:val="00297E2F"/>
    <w:rsid w:val="002B64F5"/>
    <w:rsid w:val="0031377E"/>
    <w:rsid w:val="00331C75"/>
    <w:rsid w:val="0033706C"/>
    <w:rsid w:val="003570C1"/>
    <w:rsid w:val="003C51C4"/>
    <w:rsid w:val="003D4468"/>
    <w:rsid w:val="003E117F"/>
    <w:rsid w:val="00441C50"/>
    <w:rsid w:val="00453A9A"/>
    <w:rsid w:val="00472959"/>
    <w:rsid w:val="004918EA"/>
    <w:rsid w:val="005136B0"/>
    <w:rsid w:val="0052236D"/>
    <w:rsid w:val="005636A9"/>
    <w:rsid w:val="005726AB"/>
    <w:rsid w:val="005C1F42"/>
    <w:rsid w:val="005C584C"/>
    <w:rsid w:val="005F35CD"/>
    <w:rsid w:val="00615E3F"/>
    <w:rsid w:val="00650367"/>
    <w:rsid w:val="00650FD1"/>
    <w:rsid w:val="006B28CA"/>
    <w:rsid w:val="006B584C"/>
    <w:rsid w:val="0072701B"/>
    <w:rsid w:val="007353FD"/>
    <w:rsid w:val="00752075"/>
    <w:rsid w:val="00765F4B"/>
    <w:rsid w:val="00797DF5"/>
    <w:rsid w:val="007C75B7"/>
    <w:rsid w:val="008139BA"/>
    <w:rsid w:val="00844049"/>
    <w:rsid w:val="00871677"/>
    <w:rsid w:val="008728DD"/>
    <w:rsid w:val="008F57C8"/>
    <w:rsid w:val="00912E3D"/>
    <w:rsid w:val="00954F47"/>
    <w:rsid w:val="0097244E"/>
    <w:rsid w:val="009B3D9A"/>
    <w:rsid w:val="009D67FB"/>
    <w:rsid w:val="00A15EBD"/>
    <w:rsid w:val="00A349D1"/>
    <w:rsid w:val="00A57D42"/>
    <w:rsid w:val="00A63E81"/>
    <w:rsid w:val="00A96DE7"/>
    <w:rsid w:val="00AC22F9"/>
    <w:rsid w:val="00B057E9"/>
    <w:rsid w:val="00B8778B"/>
    <w:rsid w:val="00BB5393"/>
    <w:rsid w:val="00BC7786"/>
    <w:rsid w:val="00BE30DB"/>
    <w:rsid w:val="00C731EF"/>
    <w:rsid w:val="00C74512"/>
    <w:rsid w:val="00C95162"/>
    <w:rsid w:val="00CB5D3F"/>
    <w:rsid w:val="00D04FAF"/>
    <w:rsid w:val="00D21F47"/>
    <w:rsid w:val="00D25F0F"/>
    <w:rsid w:val="00D2712D"/>
    <w:rsid w:val="00D3622D"/>
    <w:rsid w:val="00D95F5D"/>
    <w:rsid w:val="00E13109"/>
    <w:rsid w:val="00E17821"/>
    <w:rsid w:val="00ED0B87"/>
    <w:rsid w:val="00EE4B53"/>
    <w:rsid w:val="00EF36AC"/>
    <w:rsid w:val="00EF38F5"/>
    <w:rsid w:val="00F41500"/>
    <w:rsid w:val="00F53FD3"/>
    <w:rsid w:val="00F65F41"/>
    <w:rsid w:val="00F7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6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6B0"/>
    <w:rPr>
      <w:color w:val="0563C1" w:themeColor="hyperlink"/>
      <w:u w:val="single"/>
    </w:rPr>
  </w:style>
  <w:style w:type="paragraph" w:styleId="ListParagraph">
    <w:name w:val="List Paragraph"/>
    <w:basedOn w:val="Normal"/>
    <w:uiPriority w:val="34"/>
    <w:qFormat/>
    <w:rsid w:val="00F53FD3"/>
    <w:pPr>
      <w:ind w:left="720"/>
      <w:contextualSpacing/>
    </w:pPr>
  </w:style>
  <w:style w:type="paragraph" w:styleId="NormalWeb">
    <w:name w:val="Normal (Web)"/>
    <w:basedOn w:val="Normal"/>
    <w:uiPriority w:val="99"/>
    <w:unhideWhenUsed/>
    <w:rsid w:val="00D95F5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8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khzd">
    <w:name w:val="grkhzd"/>
    <w:basedOn w:val="DefaultParagraphFont"/>
    <w:rsid w:val="0072701B"/>
  </w:style>
  <w:style w:type="character" w:customStyle="1" w:styleId="lrzxr">
    <w:name w:val="lrzxr"/>
    <w:basedOn w:val="DefaultParagraphFont"/>
    <w:rsid w:val="0072701B"/>
  </w:style>
  <w:style w:type="paragraph" w:styleId="Header">
    <w:name w:val="header"/>
    <w:basedOn w:val="Normal"/>
    <w:link w:val="HeaderChar"/>
    <w:uiPriority w:val="99"/>
    <w:unhideWhenUsed/>
    <w:rsid w:val="00D2712D"/>
    <w:pPr>
      <w:tabs>
        <w:tab w:val="center" w:pos="4513"/>
        <w:tab w:val="right" w:pos="9026"/>
      </w:tabs>
    </w:pPr>
  </w:style>
  <w:style w:type="character" w:customStyle="1" w:styleId="HeaderChar">
    <w:name w:val="Header Char"/>
    <w:basedOn w:val="DefaultParagraphFont"/>
    <w:link w:val="Header"/>
    <w:uiPriority w:val="99"/>
    <w:rsid w:val="00D2712D"/>
    <w:rPr>
      <w:rFonts w:ascii="Calibri" w:eastAsia="Calibri" w:hAnsi="Calibri" w:cs="Arial"/>
      <w:sz w:val="20"/>
      <w:szCs w:val="20"/>
      <w:lang w:eastAsia="en-GB"/>
    </w:rPr>
  </w:style>
  <w:style w:type="paragraph" w:styleId="Footer">
    <w:name w:val="footer"/>
    <w:basedOn w:val="Normal"/>
    <w:link w:val="FooterChar"/>
    <w:uiPriority w:val="99"/>
    <w:unhideWhenUsed/>
    <w:rsid w:val="00D2712D"/>
    <w:pPr>
      <w:tabs>
        <w:tab w:val="center" w:pos="4513"/>
        <w:tab w:val="right" w:pos="9026"/>
      </w:tabs>
    </w:pPr>
  </w:style>
  <w:style w:type="character" w:customStyle="1" w:styleId="FooterChar">
    <w:name w:val="Footer Char"/>
    <w:basedOn w:val="DefaultParagraphFont"/>
    <w:link w:val="Footer"/>
    <w:uiPriority w:val="99"/>
    <w:rsid w:val="00D2712D"/>
    <w:rPr>
      <w:rFonts w:ascii="Calibri" w:eastAsia="Calibri" w:hAnsi="Calibri" w:cs="Arial"/>
      <w:sz w:val="20"/>
      <w:szCs w:val="20"/>
      <w:lang w:eastAsia="en-GB"/>
    </w:rPr>
  </w:style>
  <w:style w:type="character" w:styleId="Emphasis">
    <w:name w:val="Emphasis"/>
    <w:basedOn w:val="DefaultParagraphFont"/>
    <w:uiPriority w:val="20"/>
    <w:qFormat/>
    <w:rsid w:val="00BE30DB"/>
    <w:rPr>
      <w:i/>
      <w:iCs/>
    </w:rPr>
  </w:style>
  <w:style w:type="character" w:customStyle="1" w:styleId="vaguephrase">
    <w:name w:val="vaguephrase"/>
    <w:basedOn w:val="DefaultParagraphFont"/>
    <w:rsid w:val="00797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6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6B0"/>
    <w:rPr>
      <w:color w:val="0563C1" w:themeColor="hyperlink"/>
      <w:u w:val="single"/>
    </w:rPr>
  </w:style>
  <w:style w:type="paragraph" w:styleId="ListParagraph">
    <w:name w:val="List Paragraph"/>
    <w:basedOn w:val="Normal"/>
    <w:uiPriority w:val="34"/>
    <w:qFormat/>
    <w:rsid w:val="00F53FD3"/>
    <w:pPr>
      <w:ind w:left="720"/>
      <w:contextualSpacing/>
    </w:pPr>
  </w:style>
  <w:style w:type="paragraph" w:styleId="NormalWeb">
    <w:name w:val="Normal (Web)"/>
    <w:basedOn w:val="Normal"/>
    <w:uiPriority w:val="99"/>
    <w:unhideWhenUsed/>
    <w:rsid w:val="00D95F5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8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khzd">
    <w:name w:val="grkhzd"/>
    <w:basedOn w:val="DefaultParagraphFont"/>
    <w:rsid w:val="0072701B"/>
  </w:style>
  <w:style w:type="character" w:customStyle="1" w:styleId="lrzxr">
    <w:name w:val="lrzxr"/>
    <w:basedOn w:val="DefaultParagraphFont"/>
    <w:rsid w:val="0072701B"/>
  </w:style>
  <w:style w:type="paragraph" w:styleId="Header">
    <w:name w:val="header"/>
    <w:basedOn w:val="Normal"/>
    <w:link w:val="HeaderChar"/>
    <w:uiPriority w:val="99"/>
    <w:unhideWhenUsed/>
    <w:rsid w:val="00D2712D"/>
    <w:pPr>
      <w:tabs>
        <w:tab w:val="center" w:pos="4513"/>
        <w:tab w:val="right" w:pos="9026"/>
      </w:tabs>
    </w:pPr>
  </w:style>
  <w:style w:type="character" w:customStyle="1" w:styleId="HeaderChar">
    <w:name w:val="Header Char"/>
    <w:basedOn w:val="DefaultParagraphFont"/>
    <w:link w:val="Header"/>
    <w:uiPriority w:val="99"/>
    <w:rsid w:val="00D2712D"/>
    <w:rPr>
      <w:rFonts w:ascii="Calibri" w:eastAsia="Calibri" w:hAnsi="Calibri" w:cs="Arial"/>
      <w:sz w:val="20"/>
      <w:szCs w:val="20"/>
      <w:lang w:eastAsia="en-GB"/>
    </w:rPr>
  </w:style>
  <w:style w:type="paragraph" w:styleId="Footer">
    <w:name w:val="footer"/>
    <w:basedOn w:val="Normal"/>
    <w:link w:val="FooterChar"/>
    <w:uiPriority w:val="99"/>
    <w:unhideWhenUsed/>
    <w:rsid w:val="00D2712D"/>
    <w:pPr>
      <w:tabs>
        <w:tab w:val="center" w:pos="4513"/>
        <w:tab w:val="right" w:pos="9026"/>
      </w:tabs>
    </w:pPr>
  </w:style>
  <w:style w:type="character" w:customStyle="1" w:styleId="FooterChar">
    <w:name w:val="Footer Char"/>
    <w:basedOn w:val="DefaultParagraphFont"/>
    <w:link w:val="Footer"/>
    <w:uiPriority w:val="99"/>
    <w:rsid w:val="00D2712D"/>
    <w:rPr>
      <w:rFonts w:ascii="Calibri" w:eastAsia="Calibri" w:hAnsi="Calibri" w:cs="Arial"/>
      <w:sz w:val="20"/>
      <w:szCs w:val="20"/>
      <w:lang w:eastAsia="en-GB"/>
    </w:rPr>
  </w:style>
  <w:style w:type="character" w:styleId="Emphasis">
    <w:name w:val="Emphasis"/>
    <w:basedOn w:val="DefaultParagraphFont"/>
    <w:uiPriority w:val="20"/>
    <w:qFormat/>
    <w:rsid w:val="00BE30DB"/>
    <w:rPr>
      <w:i/>
      <w:iCs/>
    </w:rPr>
  </w:style>
  <w:style w:type="character" w:customStyle="1" w:styleId="vaguephrase">
    <w:name w:val="vaguephrase"/>
    <w:basedOn w:val="DefaultParagraphFont"/>
    <w:rsid w:val="0079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34958">
      <w:bodyDiv w:val="1"/>
      <w:marLeft w:val="0"/>
      <w:marRight w:val="0"/>
      <w:marTop w:val="0"/>
      <w:marBottom w:val="0"/>
      <w:divBdr>
        <w:top w:val="none" w:sz="0" w:space="0" w:color="auto"/>
        <w:left w:val="none" w:sz="0" w:space="0" w:color="auto"/>
        <w:bottom w:val="none" w:sz="0" w:space="0" w:color="auto"/>
        <w:right w:val="none" w:sz="0" w:space="0" w:color="auto"/>
      </w:divBdr>
    </w:div>
    <w:div w:id="975136924">
      <w:bodyDiv w:val="1"/>
      <w:marLeft w:val="0"/>
      <w:marRight w:val="0"/>
      <w:marTop w:val="0"/>
      <w:marBottom w:val="0"/>
      <w:divBdr>
        <w:top w:val="none" w:sz="0" w:space="0" w:color="auto"/>
        <w:left w:val="none" w:sz="0" w:space="0" w:color="auto"/>
        <w:bottom w:val="none" w:sz="0" w:space="0" w:color="auto"/>
        <w:right w:val="none" w:sz="0" w:space="0" w:color="auto"/>
      </w:divBdr>
    </w:div>
    <w:div w:id="10778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n207@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lomemallamia@gmail.com" TargetMode="External"/><Relationship Id="rId5" Type="http://schemas.openxmlformats.org/officeDocument/2006/relationships/webSettings" Target="webSettings.xml"/><Relationship Id="rId10" Type="http://schemas.openxmlformats.org/officeDocument/2006/relationships/hyperlink" Target="mailto:brendanlyimo@gmail.com" TargetMode="External"/><Relationship Id="rId4" Type="http://schemas.openxmlformats.org/officeDocument/2006/relationships/settings" Target="settings.xml"/><Relationship Id="rId9" Type="http://schemas.openxmlformats.org/officeDocument/2006/relationships/hyperlink" Target="mailto:c.ngunangw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HERMAN</cp:lastModifiedBy>
  <cp:revision>7</cp:revision>
  <cp:lastPrinted>2023-06-08T21:59:00Z</cp:lastPrinted>
  <dcterms:created xsi:type="dcterms:W3CDTF">2023-06-08T21:55:00Z</dcterms:created>
  <dcterms:modified xsi:type="dcterms:W3CDTF">2023-06-09T14:49:00Z</dcterms:modified>
</cp:coreProperties>
</file>