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E5" w:rsidRDefault="00570E16" w:rsidP="00490A83">
      <w:pPr>
        <w:spacing w:after="0"/>
        <w:jc w:val="center"/>
      </w:pPr>
      <w:r>
        <w:rPr>
          <w:b/>
          <w:sz w:val="32"/>
        </w:rPr>
        <w:t>TIMOTHY HOSEA CHAHOLA</w:t>
      </w:r>
    </w:p>
    <w:p w:rsidR="00490A83" w:rsidRDefault="00570E16" w:rsidP="00490A83">
      <w:pPr>
        <w:spacing w:after="0"/>
        <w:jc w:val="center"/>
      </w:pPr>
      <w:r>
        <w:t>Kinondoni, Dar es Salaam, Tanzania | Phone: +255 692 246 903 |</w:t>
      </w:r>
    </w:p>
    <w:p w:rsidR="008D68E5" w:rsidRDefault="00570E16" w:rsidP="00490A83">
      <w:pPr>
        <w:spacing w:line="360" w:lineRule="auto"/>
        <w:jc w:val="center"/>
      </w:pPr>
      <w:r>
        <w:t xml:space="preserve"> Email: timothyhoseachahola@gmail.com</w:t>
      </w:r>
    </w:p>
    <w:p w:rsidR="008D68E5" w:rsidRPr="007433B0" w:rsidRDefault="00570E16" w:rsidP="00490A83">
      <w:pPr>
        <w:pStyle w:val="Heading2"/>
        <w:spacing w:before="0" w:line="240" w:lineRule="auto"/>
        <w:rPr>
          <w:sz w:val="24"/>
        </w:rPr>
      </w:pPr>
      <w:r w:rsidRPr="007433B0">
        <w:rPr>
          <w:sz w:val="24"/>
        </w:rPr>
        <w:t>CAREER OBJECTIVE</w:t>
      </w:r>
    </w:p>
    <w:p w:rsidR="008D68E5" w:rsidRDefault="00570E16" w:rsidP="00490A83">
      <w:pPr>
        <w:spacing w:after="0"/>
        <w:jc w:val="both"/>
      </w:pPr>
      <w:r>
        <w:t xml:space="preserve">A dedicated and multi-skilled Accounting and Administration professional with strong experience in financial </w:t>
      </w:r>
      <w:r>
        <w:t>reporting, secretarial support, and logistical roles. Possess excellent leadership abilities with proven capacity to supervise teams and manage responsibilities efficiently. Keen to contribute to organizational growth by applying strong analytical, organiz</w:t>
      </w:r>
      <w:r>
        <w:t>ational, and interpersonal skills. Reliable, self-driven, and committed to delivering excellence while embracing continuous professional development.</w:t>
      </w:r>
    </w:p>
    <w:p w:rsidR="00490A83" w:rsidRPr="004D3C5E" w:rsidRDefault="00490A83" w:rsidP="00490A83">
      <w:pPr>
        <w:pStyle w:val="Heading2"/>
        <w:spacing w:before="0" w:line="240" w:lineRule="auto"/>
        <w:rPr>
          <w:sz w:val="16"/>
        </w:rPr>
      </w:pPr>
    </w:p>
    <w:p w:rsidR="008D68E5" w:rsidRPr="007433B0" w:rsidRDefault="00570E16" w:rsidP="00490A83">
      <w:pPr>
        <w:pStyle w:val="Heading2"/>
        <w:spacing w:before="0" w:line="240" w:lineRule="auto"/>
        <w:rPr>
          <w:sz w:val="24"/>
        </w:rPr>
      </w:pPr>
      <w:r w:rsidRPr="007433B0">
        <w:rPr>
          <w:sz w:val="24"/>
        </w:rPr>
        <w:t>PERSONAL INFORMATION</w:t>
      </w:r>
    </w:p>
    <w:p w:rsidR="008D68E5" w:rsidRDefault="00570E16" w:rsidP="00490A83">
      <w:pPr>
        <w:spacing w:after="0"/>
      </w:pPr>
      <w:r>
        <w:t>Date of Birth: 25th September 1998</w:t>
      </w:r>
    </w:p>
    <w:p w:rsidR="008D68E5" w:rsidRDefault="00570E16" w:rsidP="00490A83">
      <w:pPr>
        <w:spacing w:after="0"/>
      </w:pPr>
      <w:r>
        <w:t>Place of Birth: Kinondoni, Dar es Salaam, Tanzania</w:t>
      </w:r>
    </w:p>
    <w:p w:rsidR="008D68E5" w:rsidRDefault="00570E16" w:rsidP="00490A83">
      <w:pPr>
        <w:spacing w:after="0"/>
      </w:pPr>
      <w:r>
        <w:t>Nationality: Tanzanian</w:t>
      </w:r>
    </w:p>
    <w:p w:rsidR="008D68E5" w:rsidRDefault="00570E16" w:rsidP="00490A83">
      <w:pPr>
        <w:spacing w:after="0"/>
      </w:pPr>
      <w:r>
        <w:t>Gender: Male</w:t>
      </w:r>
    </w:p>
    <w:p w:rsidR="008D68E5" w:rsidRDefault="00570E16" w:rsidP="00490A83">
      <w:r>
        <w:t>Marital Status: Single</w:t>
      </w:r>
    </w:p>
    <w:p w:rsidR="008D68E5" w:rsidRPr="007433B0" w:rsidRDefault="00570E16" w:rsidP="00490A83">
      <w:pPr>
        <w:pStyle w:val="Heading2"/>
        <w:spacing w:before="0" w:line="240" w:lineRule="auto"/>
        <w:rPr>
          <w:sz w:val="24"/>
        </w:rPr>
      </w:pPr>
      <w:r w:rsidRPr="007433B0">
        <w:rPr>
          <w:sz w:val="24"/>
        </w:rPr>
        <w:t>EDUCATION BACKGROUND</w:t>
      </w:r>
    </w:p>
    <w:p w:rsidR="00490A83" w:rsidRDefault="00570E16" w:rsidP="007433B0">
      <w:pPr>
        <w:pStyle w:val="ListBullet"/>
        <w:spacing w:line="240" w:lineRule="auto"/>
      </w:pPr>
      <w:r>
        <w:t>Ordinary Diploma in Accounting and Transport Finance</w:t>
      </w:r>
      <w:r>
        <w:br/>
        <w:t>National Institute of Transport (NIT), 2016 – 2019</w:t>
      </w:r>
    </w:p>
    <w:p w:rsidR="007433B0" w:rsidRDefault="007433B0" w:rsidP="007433B0">
      <w:pPr>
        <w:pStyle w:val="ListBullet"/>
        <w:numPr>
          <w:ilvl w:val="0"/>
          <w:numId w:val="0"/>
        </w:numPr>
        <w:spacing w:line="240" w:lineRule="auto"/>
        <w:ind w:left="360"/>
      </w:pPr>
    </w:p>
    <w:p w:rsidR="008D68E5" w:rsidRDefault="00570E16" w:rsidP="00490A83">
      <w:pPr>
        <w:pStyle w:val="ListBullet"/>
        <w:spacing w:line="240" w:lineRule="auto"/>
      </w:pPr>
      <w:r>
        <w:t>Certificate of Secondary Education</w:t>
      </w:r>
      <w:r>
        <w:br/>
        <w:t>Twiga Secondary School, Completed 20</w:t>
      </w:r>
      <w:r>
        <w:t>15</w:t>
      </w:r>
    </w:p>
    <w:p w:rsidR="00490A83" w:rsidRDefault="00490A83" w:rsidP="00490A83">
      <w:pPr>
        <w:pStyle w:val="ListBullet"/>
        <w:numPr>
          <w:ilvl w:val="0"/>
          <w:numId w:val="0"/>
        </w:numPr>
        <w:spacing w:line="240" w:lineRule="auto"/>
      </w:pPr>
    </w:p>
    <w:p w:rsidR="008D68E5" w:rsidRDefault="00570E16" w:rsidP="00490A83">
      <w:pPr>
        <w:pStyle w:val="ListBullet"/>
        <w:spacing w:line="240" w:lineRule="auto"/>
      </w:pPr>
      <w:r>
        <w:t>Primary Education</w:t>
      </w:r>
      <w:r>
        <w:br/>
        <w:t>Nyakasangwe Primary School, Completed 2011</w:t>
      </w:r>
    </w:p>
    <w:p w:rsidR="008D68E5" w:rsidRPr="004D3C5E" w:rsidRDefault="00570E16">
      <w:pPr>
        <w:pStyle w:val="Heading2"/>
        <w:rPr>
          <w:sz w:val="24"/>
        </w:rPr>
      </w:pPr>
      <w:r w:rsidRPr="004D3C5E">
        <w:rPr>
          <w:sz w:val="24"/>
        </w:rPr>
        <w:t>WORK EXPERIENCE</w:t>
      </w:r>
    </w:p>
    <w:p w:rsidR="008D68E5" w:rsidRDefault="00570E16" w:rsidP="00F41F7F">
      <w:pPr>
        <w:pStyle w:val="ListBullet"/>
        <w:spacing w:after="0"/>
      </w:pPr>
      <w:r>
        <w:t>Accountant, Secretary &amp; Driver</w:t>
      </w:r>
      <w:r>
        <w:br/>
        <w:t>CW Kisaro Pre and Primary School, Dar es Salaam</w:t>
      </w:r>
      <w:r>
        <w:br/>
        <w:t>2023 – Present</w:t>
      </w:r>
    </w:p>
    <w:p w:rsidR="008D68E5" w:rsidRDefault="00F41F7F" w:rsidP="00F41F7F">
      <w:pPr>
        <w:spacing w:after="0"/>
        <w:ind w:left="360"/>
      </w:pPr>
      <w:r>
        <w:t>-</w:t>
      </w:r>
      <w:r w:rsidR="00570E16">
        <w:t xml:space="preserve"> Managing daily financial records and reports</w:t>
      </w:r>
    </w:p>
    <w:p w:rsidR="008D68E5" w:rsidRDefault="00F41F7F" w:rsidP="00F41F7F">
      <w:pPr>
        <w:spacing w:after="0"/>
        <w:ind w:left="360"/>
      </w:pPr>
      <w:r>
        <w:t>-</w:t>
      </w:r>
      <w:r w:rsidR="00570E16">
        <w:t xml:space="preserve"> Preparing budgets and expense tra</w:t>
      </w:r>
      <w:r w:rsidR="00570E16">
        <w:t>cking</w:t>
      </w:r>
    </w:p>
    <w:p w:rsidR="008D68E5" w:rsidRDefault="00F41F7F" w:rsidP="00F41F7F">
      <w:pPr>
        <w:spacing w:after="0"/>
        <w:ind w:left="360"/>
      </w:pPr>
      <w:r>
        <w:t>-</w:t>
      </w:r>
      <w:r w:rsidR="00570E16">
        <w:t xml:space="preserve"> Handling front office secretarial duties</w:t>
      </w:r>
    </w:p>
    <w:p w:rsidR="008D68E5" w:rsidRDefault="00F41F7F" w:rsidP="00F41F7F">
      <w:pPr>
        <w:spacing w:after="0"/>
        <w:ind w:left="360"/>
      </w:pPr>
      <w:r>
        <w:t>-</w:t>
      </w:r>
      <w:r w:rsidR="00570E16">
        <w:t xml:space="preserve"> Transporting staff and students safely</w:t>
      </w:r>
    </w:p>
    <w:p w:rsidR="00F41F7F" w:rsidRDefault="00F41F7F" w:rsidP="00F41F7F">
      <w:pPr>
        <w:spacing w:after="0"/>
        <w:ind w:left="360"/>
      </w:pPr>
    </w:p>
    <w:p w:rsidR="008D68E5" w:rsidRDefault="00570E16" w:rsidP="00F41F7F">
      <w:pPr>
        <w:pStyle w:val="ListBullet"/>
        <w:spacing w:after="0"/>
      </w:pPr>
      <w:r>
        <w:t>Accountant, Secretary &amp; Driver</w:t>
      </w:r>
      <w:r>
        <w:br/>
        <w:t>Sumax International School</w:t>
      </w:r>
      <w:r>
        <w:br/>
        <w:t>2019 – 2023</w:t>
      </w:r>
    </w:p>
    <w:p w:rsidR="008D68E5" w:rsidRDefault="00F41F7F" w:rsidP="00F41F7F">
      <w:pPr>
        <w:spacing w:after="0"/>
        <w:ind w:left="360"/>
      </w:pPr>
      <w:r>
        <w:t>-</w:t>
      </w:r>
      <w:r w:rsidR="00570E16">
        <w:t xml:space="preserve"> Maintained accurate accounting records and invoices</w:t>
      </w:r>
    </w:p>
    <w:p w:rsidR="008D68E5" w:rsidRDefault="00F41F7F" w:rsidP="00F41F7F">
      <w:pPr>
        <w:spacing w:after="0"/>
        <w:ind w:left="360"/>
      </w:pPr>
      <w:r>
        <w:t>-</w:t>
      </w:r>
      <w:r w:rsidR="00570E16">
        <w:t xml:space="preserve"> Performed administrative duties and coor</w:t>
      </w:r>
      <w:r w:rsidR="00570E16">
        <w:t>dinated logistics</w:t>
      </w:r>
    </w:p>
    <w:p w:rsidR="008D68E5" w:rsidRDefault="00F41F7F" w:rsidP="00F41F7F">
      <w:pPr>
        <w:spacing w:after="0"/>
        <w:ind w:left="360"/>
      </w:pPr>
      <w:r>
        <w:t>-</w:t>
      </w:r>
      <w:r w:rsidR="00570E16">
        <w:t xml:space="preserve"> Provided reliable driving services to the school</w:t>
      </w:r>
    </w:p>
    <w:p w:rsidR="008D68E5" w:rsidRDefault="00570E16" w:rsidP="00F41F7F">
      <w:pPr>
        <w:pStyle w:val="ListBullet"/>
        <w:spacing w:after="0"/>
      </w:pPr>
      <w:r>
        <w:lastRenderedPageBreak/>
        <w:t>Assistant Accountant (Internship)</w:t>
      </w:r>
      <w:r>
        <w:br/>
        <w:t>MGen Insurance Co. Ltd, Arusha Branch</w:t>
      </w:r>
      <w:r>
        <w:br/>
        <w:t>2019</w:t>
      </w:r>
    </w:p>
    <w:p w:rsidR="008D68E5" w:rsidRDefault="00F41F7F" w:rsidP="00F41F7F">
      <w:pPr>
        <w:spacing w:after="0"/>
        <w:ind w:left="360"/>
      </w:pPr>
      <w:r>
        <w:t>-</w:t>
      </w:r>
      <w:r w:rsidR="00570E16">
        <w:t xml:space="preserve"> Assisted in preparing financial documents and reports</w:t>
      </w:r>
    </w:p>
    <w:p w:rsidR="008D68E5" w:rsidRDefault="00F41F7F" w:rsidP="00F41F7F">
      <w:pPr>
        <w:spacing w:after="0"/>
        <w:ind w:left="360"/>
      </w:pPr>
      <w:r>
        <w:t>-</w:t>
      </w:r>
      <w:r w:rsidR="00570E16">
        <w:t xml:space="preserve"> Supported daily accounting tasks and client processi</w:t>
      </w:r>
      <w:r w:rsidR="00570E16">
        <w:t>ng</w:t>
      </w:r>
    </w:p>
    <w:p w:rsidR="008D68E5" w:rsidRPr="004D3C5E" w:rsidRDefault="00570E16">
      <w:pPr>
        <w:pStyle w:val="Heading2"/>
        <w:rPr>
          <w:sz w:val="24"/>
        </w:rPr>
      </w:pPr>
      <w:r w:rsidRPr="004D3C5E">
        <w:rPr>
          <w:sz w:val="24"/>
        </w:rPr>
        <w:t>KEY ACHIEVEMENTS</w:t>
      </w:r>
    </w:p>
    <w:p w:rsidR="008D68E5" w:rsidRDefault="00570E16" w:rsidP="00D4315A">
      <w:pPr>
        <w:spacing w:after="0"/>
      </w:pPr>
      <w:r>
        <w:t>• Reduced delays in school fee collection by 30% through consistent follow-up and reporting.</w:t>
      </w:r>
    </w:p>
    <w:p w:rsidR="008D68E5" w:rsidRDefault="00570E16" w:rsidP="00D4315A">
      <w:pPr>
        <w:spacing w:after="0"/>
      </w:pPr>
      <w:r>
        <w:t>• Introduced an improved record-keeping system that enhanced access and accuracy of administrative data.</w:t>
      </w:r>
    </w:p>
    <w:p w:rsidR="00D4315A" w:rsidRDefault="00D4315A" w:rsidP="00D4315A">
      <w:pPr>
        <w:spacing w:after="0"/>
      </w:pPr>
    </w:p>
    <w:p w:rsidR="008D68E5" w:rsidRPr="004D3C5E" w:rsidRDefault="00570E16" w:rsidP="003414F3">
      <w:pPr>
        <w:pStyle w:val="Heading2"/>
        <w:spacing w:before="0"/>
        <w:rPr>
          <w:sz w:val="24"/>
        </w:rPr>
      </w:pPr>
      <w:r w:rsidRPr="004D3C5E">
        <w:rPr>
          <w:sz w:val="24"/>
        </w:rPr>
        <w:t>KEY SKILLS</w:t>
      </w:r>
    </w:p>
    <w:p w:rsidR="008D68E5" w:rsidRDefault="00570E16" w:rsidP="003414F3">
      <w:pPr>
        <w:spacing w:after="0"/>
      </w:pPr>
      <w:r>
        <w:t xml:space="preserve">• Leadership and Team </w:t>
      </w:r>
      <w:r>
        <w:t>Supervision</w:t>
      </w:r>
    </w:p>
    <w:p w:rsidR="008D68E5" w:rsidRDefault="00570E16" w:rsidP="003414F3">
      <w:pPr>
        <w:spacing w:after="0"/>
      </w:pPr>
      <w:r>
        <w:t>• Accounting and Bookkeeping</w:t>
      </w:r>
    </w:p>
    <w:p w:rsidR="008D68E5" w:rsidRDefault="00570E16" w:rsidP="003414F3">
      <w:pPr>
        <w:spacing w:after="0"/>
      </w:pPr>
      <w:r>
        <w:t>• Secretarial and Administrative Support</w:t>
      </w:r>
    </w:p>
    <w:p w:rsidR="008D68E5" w:rsidRDefault="00570E16" w:rsidP="003414F3">
      <w:pPr>
        <w:spacing w:after="0"/>
      </w:pPr>
      <w:r>
        <w:t>• Vehicle Operation and Logistics</w:t>
      </w:r>
    </w:p>
    <w:p w:rsidR="008D68E5" w:rsidRDefault="00570E16" w:rsidP="003414F3">
      <w:pPr>
        <w:spacing w:after="0"/>
      </w:pPr>
      <w:r>
        <w:t>• Time Management and Multitasking</w:t>
      </w:r>
    </w:p>
    <w:p w:rsidR="008D68E5" w:rsidRDefault="00570E16" w:rsidP="003414F3">
      <w:pPr>
        <w:spacing w:after="0"/>
      </w:pPr>
      <w:r>
        <w:t>• Communication and Customer Service</w:t>
      </w:r>
    </w:p>
    <w:p w:rsidR="008D68E5" w:rsidRDefault="00570E16" w:rsidP="003414F3">
      <w:pPr>
        <w:spacing w:after="0"/>
      </w:pPr>
      <w:r>
        <w:t>• Adaptability and Fast Learning</w:t>
      </w:r>
    </w:p>
    <w:p w:rsidR="008D68E5" w:rsidRPr="00F468E9" w:rsidRDefault="00570E16">
      <w:pPr>
        <w:pStyle w:val="Heading2"/>
        <w:rPr>
          <w:sz w:val="24"/>
        </w:rPr>
      </w:pPr>
      <w:r w:rsidRPr="00F468E9">
        <w:rPr>
          <w:sz w:val="24"/>
        </w:rPr>
        <w:t>PROFESSIONAL ATTRIBUTES</w:t>
      </w:r>
    </w:p>
    <w:p w:rsidR="008D68E5" w:rsidRDefault="00570E16" w:rsidP="009A05CE">
      <w:pPr>
        <w:spacing w:after="0"/>
      </w:pPr>
      <w:r>
        <w:t>• Trustwort</w:t>
      </w:r>
      <w:r>
        <w:t>hy in handling confidential information</w:t>
      </w:r>
    </w:p>
    <w:p w:rsidR="008D68E5" w:rsidRDefault="00570E16" w:rsidP="009A05CE">
      <w:pPr>
        <w:spacing w:after="0"/>
      </w:pPr>
      <w:r>
        <w:t>• Self-motivated and committed to results</w:t>
      </w:r>
    </w:p>
    <w:p w:rsidR="008D68E5" w:rsidRDefault="00570E16" w:rsidP="009A05CE">
      <w:pPr>
        <w:spacing w:after="0"/>
      </w:pPr>
      <w:r>
        <w:t>• Highly organized with strong attention to detail</w:t>
      </w:r>
    </w:p>
    <w:p w:rsidR="008D68E5" w:rsidRDefault="00570E16" w:rsidP="009A05CE">
      <w:pPr>
        <w:spacing w:after="0"/>
      </w:pPr>
      <w:r>
        <w:t>• Disciplined and dependable under pressure</w:t>
      </w:r>
    </w:p>
    <w:p w:rsidR="008D68E5" w:rsidRDefault="00570E16" w:rsidP="009A05CE">
      <w:pPr>
        <w:spacing w:after="0"/>
      </w:pPr>
      <w:r>
        <w:t>• Excellent interpersonal and communication skills</w:t>
      </w:r>
    </w:p>
    <w:p w:rsidR="008D68E5" w:rsidRPr="00F468E9" w:rsidRDefault="00570E16">
      <w:pPr>
        <w:pStyle w:val="Heading2"/>
        <w:rPr>
          <w:sz w:val="24"/>
        </w:rPr>
      </w:pPr>
      <w:r w:rsidRPr="00F468E9">
        <w:rPr>
          <w:sz w:val="24"/>
        </w:rPr>
        <w:t>COMPUTER LITERACY</w:t>
      </w:r>
    </w:p>
    <w:p w:rsidR="008D68E5" w:rsidRDefault="00570E16" w:rsidP="009A05CE">
      <w:pPr>
        <w:spacing w:after="0"/>
      </w:pPr>
      <w:r>
        <w:t>• Microsof</w:t>
      </w:r>
      <w:r>
        <w:t>t Office (Word, Excel, PowerPoint)</w:t>
      </w:r>
    </w:p>
    <w:p w:rsidR="008D68E5" w:rsidRDefault="00570E16" w:rsidP="009A05CE">
      <w:pPr>
        <w:spacing w:after="0"/>
      </w:pPr>
      <w:r>
        <w:t>• Windows Operating System and basic troubleshooting</w:t>
      </w:r>
    </w:p>
    <w:p w:rsidR="008D68E5" w:rsidRDefault="00570E16" w:rsidP="009A05CE">
      <w:pPr>
        <w:spacing w:after="0"/>
      </w:pPr>
      <w:r>
        <w:t>• Proficient in social media and online platforms</w:t>
      </w:r>
    </w:p>
    <w:p w:rsidR="008D68E5" w:rsidRDefault="00570E16" w:rsidP="009A05CE">
      <w:pPr>
        <w:spacing w:after="0"/>
      </w:pPr>
      <w:r>
        <w:t>• Fast at learning new software applications</w:t>
      </w:r>
    </w:p>
    <w:p w:rsidR="008D68E5" w:rsidRPr="00F468E9" w:rsidRDefault="00570E16">
      <w:pPr>
        <w:pStyle w:val="Heading2"/>
        <w:rPr>
          <w:sz w:val="24"/>
        </w:rPr>
      </w:pPr>
      <w:r w:rsidRPr="00F468E9">
        <w:rPr>
          <w:sz w:val="24"/>
        </w:rPr>
        <w:t>LANGUAGES</w:t>
      </w:r>
    </w:p>
    <w:p w:rsidR="008D68E5" w:rsidRDefault="00570E16" w:rsidP="009A05CE">
      <w:pPr>
        <w:spacing w:after="0"/>
      </w:pPr>
      <w:r>
        <w:t>• Kiswahili – Fluent</w:t>
      </w:r>
    </w:p>
    <w:p w:rsidR="008D68E5" w:rsidRDefault="00570E16" w:rsidP="009A05CE">
      <w:pPr>
        <w:spacing w:after="0"/>
      </w:pPr>
      <w:r>
        <w:t>• English – Intermediate</w:t>
      </w:r>
    </w:p>
    <w:p w:rsidR="008D68E5" w:rsidRPr="00F468E9" w:rsidRDefault="00570E16">
      <w:pPr>
        <w:pStyle w:val="Heading2"/>
        <w:rPr>
          <w:sz w:val="24"/>
        </w:rPr>
      </w:pPr>
      <w:r w:rsidRPr="00F468E9">
        <w:rPr>
          <w:sz w:val="24"/>
        </w:rPr>
        <w:t>HOBBIES</w:t>
      </w:r>
    </w:p>
    <w:p w:rsidR="008D68E5" w:rsidRDefault="00570E16" w:rsidP="009A05CE">
      <w:pPr>
        <w:spacing w:after="0"/>
      </w:pPr>
      <w:r>
        <w:t>• Reading</w:t>
      </w:r>
      <w:r>
        <w:t xml:space="preserve"> business and inspirational books</w:t>
      </w:r>
    </w:p>
    <w:p w:rsidR="008D68E5" w:rsidRDefault="00570E16" w:rsidP="009A05CE">
      <w:pPr>
        <w:spacing w:after="0"/>
      </w:pPr>
      <w:r>
        <w:t>• Organizing documents and files</w:t>
      </w:r>
    </w:p>
    <w:p w:rsidR="008D68E5" w:rsidRDefault="00570E16" w:rsidP="009A05CE">
      <w:pPr>
        <w:spacing w:after="0"/>
      </w:pPr>
      <w:r>
        <w:t>• Exploring financial technology innovations</w:t>
      </w:r>
    </w:p>
    <w:p w:rsidR="008D68E5" w:rsidRDefault="00570E16" w:rsidP="009A05CE">
      <w:pPr>
        <w:spacing w:after="0"/>
      </w:pPr>
      <w:r>
        <w:t>• Learning new skills online</w:t>
      </w:r>
    </w:p>
    <w:p w:rsidR="008D68E5" w:rsidRPr="005038C0" w:rsidRDefault="00570E16" w:rsidP="009A05CE">
      <w:pPr>
        <w:pStyle w:val="Heading2"/>
        <w:rPr>
          <w:sz w:val="24"/>
        </w:rPr>
      </w:pPr>
      <w:r w:rsidRPr="005038C0">
        <w:rPr>
          <w:sz w:val="24"/>
        </w:rPr>
        <w:lastRenderedPageBreak/>
        <w:t>ADDITIONAL TALENTS &amp; PERSONAL GROWTH</w:t>
      </w:r>
    </w:p>
    <w:p w:rsidR="008D68E5" w:rsidRDefault="00570E16" w:rsidP="009A05CE">
      <w:pPr>
        <w:spacing w:after="0"/>
      </w:pPr>
      <w:r>
        <w:t>• Able to play the keyboard and currently learning to play the guitar</w:t>
      </w:r>
    </w:p>
    <w:p w:rsidR="008D68E5" w:rsidRDefault="00570E16" w:rsidP="009A05CE">
      <w:pPr>
        <w:spacing w:after="0"/>
      </w:pPr>
      <w:r>
        <w:t xml:space="preserve">• </w:t>
      </w:r>
      <w:r>
        <w:t>Possess instructional and teaching abilities</w:t>
      </w:r>
    </w:p>
    <w:p w:rsidR="008D68E5" w:rsidRDefault="00570E16" w:rsidP="009A05CE">
      <w:pPr>
        <w:spacing w:after="0"/>
      </w:pPr>
      <w:r>
        <w:t>• Highly adaptable and open to new skills beyond core responsibilities</w:t>
      </w:r>
    </w:p>
    <w:p w:rsidR="008D68E5" w:rsidRPr="005038C0" w:rsidRDefault="00570E16">
      <w:pPr>
        <w:pStyle w:val="Heading2"/>
        <w:rPr>
          <w:sz w:val="24"/>
        </w:rPr>
      </w:pPr>
      <w:r w:rsidRPr="005038C0">
        <w:rPr>
          <w:sz w:val="24"/>
        </w:rPr>
        <w:t>REFEREES</w:t>
      </w:r>
    </w:p>
    <w:p w:rsidR="008D68E5" w:rsidRDefault="00570E16">
      <w:r>
        <w:t>Madam Ester Nduminsary Nkin</w:t>
      </w:r>
      <w:r>
        <w:br/>
        <w:t>Head Teacher, CW Kisaro Pre an</w:t>
      </w:r>
      <w:r w:rsidR="006A50F1">
        <w:t>d Primary School</w:t>
      </w:r>
      <w:r w:rsidR="006A50F1">
        <w:br/>
        <w:t>Phone: +255 765 041 596</w:t>
      </w:r>
    </w:p>
    <w:p w:rsidR="008D68E5" w:rsidRDefault="00570E16">
      <w:r>
        <w:t>Mr</w:t>
      </w:r>
      <w:bookmarkStart w:id="0" w:name="_GoBack"/>
      <w:bookmarkEnd w:id="0"/>
      <w:r w:rsidR="009A05CE">
        <w:t xml:space="preserve">  </w:t>
      </w:r>
      <w:r>
        <w:t>Ben Bazile Mtobwa</w:t>
      </w:r>
      <w:r>
        <w:br/>
        <w:t>Director, Sumax</w:t>
      </w:r>
      <w:r>
        <w:t xml:space="preserve"> International School</w:t>
      </w:r>
      <w:r>
        <w:br/>
        <w:t>Phone: +255 713 778 803</w:t>
      </w:r>
    </w:p>
    <w:sectPr w:rsidR="008D68E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A11DB"/>
    <w:rsid w:val="0029639D"/>
    <w:rsid w:val="00326F90"/>
    <w:rsid w:val="003414F3"/>
    <w:rsid w:val="00490A83"/>
    <w:rsid w:val="004D3C5E"/>
    <w:rsid w:val="005038C0"/>
    <w:rsid w:val="00570E16"/>
    <w:rsid w:val="006A50F1"/>
    <w:rsid w:val="007433B0"/>
    <w:rsid w:val="008D68E5"/>
    <w:rsid w:val="009A05CE"/>
    <w:rsid w:val="00AA1D8D"/>
    <w:rsid w:val="00B47730"/>
    <w:rsid w:val="00CB0664"/>
    <w:rsid w:val="00D4315A"/>
    <w:rsid w:val="00F41F7F"/>
    <w:rsid w:val="00F468E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1C22F0-D77B-4EFB-9AFD-27E2909F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User</cp:lastModifiedBy>
  <cp:revision>15</cp:revision>
  <dcterms:created xsi:type="dcterms:W3CDTF">2013-12-23T23:15:00Z</dcterms:created>
  <dcterms:modified xsi:type="dcterms:W3CDTF">2025-04-29T14:07:00Z</dcterms:modified>
  <cp:category/>
</cp:coreProperties>
</file>