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C1" w:rsidRDefault="00A310C1">
      <w:pPr>
        <w:autoSpaceDE w:val="0"/>
        <w:autoSpaceDN w:val="0"/>
        <w:spacing w:after="0" w:line="220" w:lineRule="exact"/>
      </w:pPr>
    </w:p>
    <w:p w:rsidR="00A310C1" w:rsidRDefault="00A310C1">
      <w:pPr>
        <w:autoSpaceDE w:val="0"/>
        <w:autoSpaceDN w:val="0"/>
        <w:spacing w:after="0" w:line="220" w:lineRule="exact"/>
      </w:pPr>
    </w:p>
    <w:p w:rsidR="00A310C1" w:rsidRDefault="00A310C1">
      <w:pPr>
        <w:autoSpaceDE w:val="0"/>
        <w:autoSpaceDN w:val="0"/>
        <w:spacing w:after="0" w:line="220" w:lineRule="exact"/>
      </w:pPr>
    </w:p>
    <w:p w:rsidR="00A310C1" w:rsidRDefault="00A310C1">
      <w:pPr>
        <w:autoSpaceDE w:val="0"/>
        <w:autoSpaceDN w:val="0"/>
        <w:spacing w:after="0" w:line="220" w:lineRule="exact"/>
      </w:pPr>
    </w:p>
    <w:p w:rsidR="00E63791" w:rsidRPr="00F71831" w:rsidRDefault="00F6598B" w:rsidP="00E63791">
      <w:pPr>
        <w:autoSpaceDE w:val="0"/>
        <w:autoSpaceDN w:val="0"/>
        <w:spacing w:after="0" w:line="360" w:lineRule="auto"/>
        <w:ind w:right="4170"/>
        <w:jc w:val="right"/>
        <w:rPr>
          <w:b/>
          <w:bCs/>
        </w:rPr>
      </w:pPr>
      <w:r w:rsidRPr="00F71831">
        <w:rPr>
          <w:rFonts w:ascii="Roboto Regular" w:eastAsia="Roboto Regular" w:hAnsi="Roboto Regular"/>
          <w:b/>
          <w:bCs/>
          <w:color w:val="000000"/>
          <w:spacing w:val="-10"/>
          <w:sz w:val="40"/>
        </w:rPr>
        <w:t>CURRICULUM</w:t>
      </w:r>
      <w:r w:rsidRPr="00F71831">
        <w:rPr>
          <w:rFonts w:ascii="Roboto Regular" w:eastAsia="Roboto Regular" w:hAnsi="Roboto Regular"/>
          <w:b/>
          <w:bCs/>
          <w:color w:val="000000"/>
          <w:spacing w:val="-10"/>
          <w:sz w:val="44"/>
        </w:rPr>
        <w:t xml:space="preserve"> VITAE</w:t>
      </w:r>
    </w:p>
    <w:p w:rsidR="00A310C1" w:rsidRDefault="00E63791" w:rsidP="00E63791">
      <w:pPr>
        <w:autoSpaceDE w:val="0"/>
        <w:autoSpaceDN w:val="0"/>
        <w:spacing w:after="0" w:line="360" w:lineRule="auto"/>
        <w:ind w:left="720" w:right="4170" w:firstLine="720"/>
      </w:pPr>
      <w:r>
        <w:t xml:space="preserve">   </w:t>
      </w:r>
      <w:r w:rsidR="00F6598B">
        <w:rPr>
          <w:rFonts w:ascii="Roboto Regular" w:eastAsia="Roboto Regular" w:hAnsi="Roboto Regular"/>
          <w:color w:val="000000"/>
          <w:spacing w:val="-10"/>
          <w:sz w:val="24"/>
        </w:rPr>
        <w:t>SURNAME</w:t>
      </w:r>
      <w:r>
        <w:rPr>
          <w:rFonts w:ascii="Roboto Regular" w:eastAsia="Roboto Regular" w:hAnsi="Roboto Regular"/>
          <w:color w:val="000000"/>
          <w:spacing w:val="-10"/>
          <w:sz w:val="24"/>
        </w:rP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ab/>
      </w:r>
      <w:bookmarkStart w:id="0" w:name="_GoBack"/>
      <w:bookmarkEnd w:id="0"/>
      <w:r w:rsidR="00F6598B">
        <w:rPr>
          <w:rFonts w:ascii="Roboto Regular" w:eastAsia="Roboto Regular" w:hAnsi="Roboto Regular"/>
          <w:color w:val="000000"/>
          <w:spacing w:val="-10"/>
          <w:sz w:val="24"/>
        </w:rPr>
        <w:t xml:space="preserve">: </w:t>
      </w:r>
      <w:r w:rsidR="00F6598B">
        <w:tab/>
      </w:r>
      <w:r w:rsidR="00F6598B">
        <w:rPr>
          <w:rFonts w:ascii="Roboto Regular" w:eastAsia="Roboto Regular" w:hAnsi="Roboto Regular"/>
          <w:color w:val="000000"/>
          <w:spacing w:val="-10"/>
          <w:sz w:val="24"/>
        </w:rPr>
        <w:t>AHMED</w:t>
      </w:r>
    </w:p>
    <w:p w:rsidR="00A310C1" w:rsidRDefault="00F6598B" w:rsidP="00E63791">
      <w:pPr>
        <w:autoSpaceDE w:val="0"/>
        <w:autoSpaceDN w:val="0"/>
        <w:spacing w:after="0"/>
        <w:ind w:left="1560"/>
      </w:pPr>
      <w:r>
        <w:rPr>
          <w:rFonts w:ascii="Roboto Regular" w:eastAsia="Roboto Regular" w:hAnsi="Roboto Regular"/>
          <w:color w:val="000000"/>
          <w:spacing w:val="-10"/>
          <w:sz w:val="24"/>
        </w:rPr>
        <w:t>OTHER NAMES</w:t>
      </w:r>
      <w:r w:rsidR="00E63791">
        <w:rPr>
          <w:rFonts w:ascii="Roboto Regular" w:eastAsia="Roboto Regular" w:hAnsi="Roboto Regular"/>
          <w:color w:val="000000"/>
          <w:spacing w:val="-10"/>
          <w:sz w:val="24"/>
        </w:rPr>
        <w:tab/>
      </w:r>
      <w:r w:rsidR="00E63791">
        <w:rPr>
          <w:rFonts w:ascii="Roboto Regular" w:eastAsia="Roboto Regular" w:hAnsi="Roboto Regular"/>
          <w:color w:val="000000"/>
          <w:spacing w:val="-10"/>
          <w:sz w:val="24"/>
        </w:rP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 xml:space="preserve">: </w:t>
      </w:r>
      <w:r w:rsidR="00E63791">
        <w:rPr>
          <w:rFonts w:ascii="Roboto Regular" w:eastAsia="Roboto Regular" w:hAnsi="Roboto Regular"/>
          <w:color w:val="000000"/>
          <w:spacing w:val="-10"/>
          <w:sz w:val="24"/>
        </w:rP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TASIM HARUN</w:t>
      </w:r>
    </w:p>
    <w:p w:rsidR="00A310C1" w:rsidRDefault="00F6598B">
      <w:pPr>
        <w:autoSpaceDE w:val="0"/>
        <w:autoSpaceDN w:val="0"/>
        <w:spacing w:before="230" w:after="0" w:line="176" w:lineRule="exact"/>
        <w:ind w:left="1560"/>
      </w:pPr>
      <w:r>
        <w:rPr>
          <w:rFonts w:ascii="Roboto Regular" w:eastAsia="Roboto Regular" w:hAnsi="Roboto Regular"/>
          <w:color w:val="000000"/>
          <w:spacing w:val="-10"/>
          <w:sz w:val="24"/>
        </w:rPr>
        <w:t>MARITAL STATUS</w:t>
      </w:r>
      <w:r w:rsidR="00E63791">
        <w:rPr>
          <w:rFonts w:ascii="Roboto Regular" w:eastAsia="Roboto Regular" w:hAnsi="Roboto Regular"/>
          <w:color w:val="000000"/>
          <w:spacing w:val="-10"/>
          <w:sz w:val="24"/>
        </w:rPr>
        <w:tab/>
      </w:r>
      <w:r w:rsidR="00E63791">
        <w:rPr>
          <w:rFonts w:ascii="Roboto Regular" w:eastAsia="Roboto Regular" w:hAnsi="Roboto Regular"/>
          <w:color w:val="000000"/>
          <w:spacing w:val="-10"/>
          <w:sz w:val="24"/>
        </w:rP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 xml:space="preserve">: </w:t>
      </w:r>
      <w:r w:rsidR="00E63791">
        <w:rPr>
          <w:rFonts w:ascii="Roboto Regular" w:eastAsia="Roboto Regular" w:hAnsi="Roboto Regular"/>
          <w:color w:val="000000"/>
          <w:spacing w:val="-10"/>
          <w:sz w:val="24"/>
        </w:rP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MARRIED</w:t>
      </w:r>
    </w:p>
    <w:p w:rsidR="00A310C1" w:rsidRDefault="00F6598B">
      <w:pPr>
        <w:autoSpaceDE w:val="0"/>
        <w:autoSpaceDN w:val="0"/>
        <w:spacing w:before="228" w:after="0" w:line="188" w:lineRule="exact"/>
        <w:ind w:left="1560"/>
      </w:pPr>
      <w:r>
        <w:rPr>
          <w:rFonts w:ascii="Roboto Regular" w:eastAsia="Roboto Regular" w:hAnsi="Roboto Regular"/>
          <w:color w:val="000000"/>
          <w:spacing w:val="-10"/>
          <w:sz w:val="24"/>
        </w:rPr>
        <w:t>DATE OF BIRTH</w:t>
      </w:r>
      <w:r w:rsidR="00E63791">
        <w:rPr>
          <w:rFonts w:ascii="Roboto Regular" w:eastAsia="Roboto Regular" w:hAnsi="Roboto Regular"/>
          <w:color w:val="000000"/>
          <w:spacing w:val="-10"/>
          <w:sz w:val="24"/>
        </w:rPr>
        <w:tab/>
      </w:r>
      <w:r w:rsidR="00E63791">
        <w:rPr>
          <w:rFonts w:ascii="Roboto Regular" w:eastAsia="Roboto Regular" w:hAnsi="Roboto Regular"/>
          <w:color w:val="000000"/>
          <w:spacing w:val="-10"/>
          <w:sz w:val="24"/>
        </w:rP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 xml:space="preserve">: </w:t>
      </w:r>
      <w:r w:rsidR="00E63791">
        <w:rPr>
          <w:rFonts w:ascii="Roboto Regular" w:eastAsia="Roboto Regular" w:hAnsi="Roboto Regular"/>
          <w:color w:val="000000"/>
          <w:spacing w:val="-10"/>
          <w:sz w:val="24"/>
        </w:rP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30/05/1990</w:t>
      </w:r>
    </w:p>
    <w:p w:rsidR="00A310C1" w:rsidRDefault="00F6598B">
      <w:pPr>
        <w:autoSpaceDE w:val="0"/>
        <w:autoSpaceDN w:val="0"/>
        <w:spacing w:before="218" w:after="0" w:line="174" w:lineRule="exact"/>
        <w:ind w:left="1560"/>
      </w:pPr>
      <w:r>
        <w:rPr>
          <w:rFonts w:ascii="Roboto Regular" w:eastAsia="Roboto Regular" w:hAnsi="Roboto Regular"/>
          <w:color w:val="000000"/>
          <w:spacing w:val="-10"/>
          <w:sz w:val="24"/>
        </w:rPr>
        <w:t>RELIGION</w:t>
      </w:r>
      <w:r w:rsidR="00E63791">
        <w:rPr>
          <w:rFonts w:ascii="Roboto Regular" w:eastAsia="Roboto Regular" w:hAnsi="Roboto Regular"/>
          <w:color w:val="000000"/>
          <w:spacing w:val="-10"/>
          <w:sz w:val="24"/>
        </w:rPr>
        <w:tab/>
      </w:r>
      <w:r w:rsidR="00E63791">
        <w:rPr>
          <w:rFonts w:ascii="Roboto Regular" w:eastAsia="Roboto Regular" w:hAnsi="Roboto Regular"/>
          <w:color w:val="000000"/>
          <w:spacing w:val="-10"/>
          <w:sz w:val="24"/>
        </w:rPr>
        <w:tab/>
      </w:r>
      <w:r w:rsidR="00E63791">
        <w:rPr>
          <w:rFonts w:ascii="Roboto Regular" w:eastAsia="Roboto Regular" w:hAnsi="Roboto Regular"/>
          <w:color w:val="000000"/>
          <w:spacing w:val="-10"/>
          <w:sz w:val="24"/>
        </w:rP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 xml:space="preserve">: </w:t>
      </w:r>
      <w:r w:rsidR="00E63791">
        <w:rPr>
          <w:rFonts w:ascii="Roboto Regular" w:eastAsia="Roboto Regular" w:hAnsi="Roboto Regular"/>
          <w:color w:val="000000"/>
          <w:spacing w:val="-10"/>
          <w:sz w:val="24"/>
        </w:rP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MUSLIM</w:t>
      </w:r>
    </w:p>
    <w:p w:rsidR="00A310C1" w:rsidRDefault="00F6598B">
      <w:pPr>
        <w:autoSpaceDE w:val="0"/>
        <w:autoSpaceDN w:val="0"/>
        <w:spacing w:before="230" w:after="0" w:line="176" w:lineRule="exact"/>
        <w:ind w:left="1560"/>
      </w:pPr>
      <w:r>
        <w:rPr>
          <w:rFonts w:ascii="Roboto Regular" w:eastAsia="Roboto Regular" w:hAnsi="Roboto Regular"/>
          <w:color w:val="000000"/>
          <w:spacing w:val="-10"/>
          <w:sz w:val="24"/>
        </w:rPr>
        <w:t>NATIONALITY</w:t>
      </w:r>
      <w:r w:rsidR="00E63791">
        <w:rPr>
          <w:rFonts w:ascii="Roboto Regular" w:eastAsia="Roboto Regular" w:hAnsi="Roboto Regular"/>
          <w:color w:val="000000"/>
          <w:spacing w:val="-10"/>
          <w:sz w:val="24"/>
        </w:rPr>
        <w:tab/>
      </w:r>
      <w:r w:rsidR="00E63791">
        <w:rPr>
          <w:rFonts w:ascii="Roboto Regular" w:eastAsia="Roboto Regular" w:hAnsi="Roboto Regular"/>
          <w:color w:val="000000"/>
          <w:spacing w:val="-10"/>
          <w:sz w:val="24"/>
        </w:rP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 xml:space="preserve">: </w:t>
      </w:r>
      <w:r w:rsidR="00E63791">
        <w:rPr>
          <w:rFonts w:ascii="Roboto Regular" w:eastAsia="Roboto Regular" w:hAnsi="Roboto Regular"/>
          <w:color w:val="000000"/>
          <w:spacing w:val="-10"/>
          <w:sz w:val="24"/>
        </w:rP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TANZANIAN</w:t>
      </w:r>
    </w:p>
    <w:p w:rsidR="00A310C1" w:rsidRDefault="00F6598B" w:rsidP="005004B6">
      <w:pPr>
        <w:autoSpaceDE w:val="0"/>
        <w:autoSpaceDN w:val="0"/>
        <w:spacing w:before="230" w:after="0" w:line="188" w:lineRule="exact"/>
        <w:ind w:left="1560"/>
      </w:pPr>
      <w:r>
        <w:rPr>
          <w:rFonts w:ascii="Roboto Regular" w:eastAsia="Roboto Regular" w:hAnsi="Roboto Regular"/>
          <w:color w:val="000000"/>
          <w:spacing w:val="-10"/>
          <w:sz w:val="24"/>
        </w:rPr>
        <w:t>PHONE NUMBER</w:t>
      </w:r>
      <w:r w:rsidR="00E63791">
        <w:rPr>
          <w:rFonts w:ascii="Roboto Regular" w:eastAsia="Roboto Regular" w:hAnsi="Roboto Regular"/>
          <w:color w:val="000000"/>
          <w:spacing w:val="-10"/>
          <w:sz w:val="24"/>
        </w:rPr>
        <w:tab/>
      </w:r>
      <w:r w:rsidR="00E63791">
        <w:rPr>
          <w:rFonts w:ascii="Roboto Regular" w:eastAsia="Roboto Regular" w:hAnsi="Roboto Regular"/>
          <w:color w:val="000000"/>
          <w:spacing w:val="-10"/>
          <w:sz w:val="24"/>
        </w:rP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 xml:space="preserve">: </w:t>
      </w:r>
      <w:r w:rsidR="00E63791">
        <w:rPr>
          <w:rFonts w:ascii="Roboto Regular" w:eastAsia="Roboto Regular" w:hAnsi="Roboto Regular"/>
          <w:color w:val="000000"/>
          <w:spacing w:val="-10"/>
          <w:sz w:val="24"/>
        </w:rP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 xml:space="preserve">+255 </w:t>
      </w:r>
      <w:r w:rsidR="005004B6">
        <w:rPr>
          <w:rFonts w:ascii="Roboto Regular" w:eastAsia="Roboto Regular" w:hAnsi="Roboto Regular"/>
          <w:color w:val="000000"/>
          <w:spacing w:val="-10"/>
          <w:sz w:val="24"/>
        </w:rPr>
        <w:t>776 680 790</w:t>
      </w:r>
    </w:p>
    <w:p w:rsidR="00A310C1" w:rsidRDefault="00F6598B">
      <w:pPr>
        <w:autoSpaceDE w:val="0"/>
        <w:autoSpaceDN w:val="0"/>
        <w:spacing w:before="270" w:after="0" w:line="232" w:lineRule="exact"/>
        <w:ind w:left="1560"/>
      </w:pPr>
      <w:r>
        <w:rPr>
          <w:rFonts w:ascii="Roboto Regular" w:eastAsia="Roboto Regular" w:hAnsi="Roboto Regular"/>
          <w:color w:val="000000"/>
          <w:spacing w:val="-10"/>
          <w:sz w:val="24"/>
        </w:rPr>
        <w:t>EMAIL</w:t>
      </w:r>
      <w:r w:rsidR="00E63791">
        <w:rPr>
          <w:rFonts w:ascii="Roboto Regular" w:eastAsia="Roboto Regular" w:hAnsi="Roboto Regular"/>
          <w:color w:val="000000"/>
          <w:spacing w:val="-10"/>
          <w:sz w:val="24"/>
        </w:rPr>
        <w:tab/>
      </w:r>
      <w:r w:rsidR="00E63791">
        <w:rPr>
          <w:rFonts w:ascii="Roboto Regular" w:eastAsia="Roboto Regular" w:hAnsi="Roboto Regular"/>
          <w:color w:val="000000"/>
          <w:spacing w:val="-10"/>
          <w:sz w:val="24"/>
        </w:rPr>
        <w:tab/>
      </w:r>
      <w:r w:rsidR="00E63791">
        <w:rPr>
          <w:rFonts w:ascii="Roboto Regular" w:eastAsia="Roboto Regular" w:hAnsi="Roboto Regular"/>
          <w:color w:val="000000"/>
          <w:spacing w:val="-10"/>
          <w:sz w:val="24"/>
        </w:rP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:</w:t>
      </w:r>
      <w:r>
        <w:rPr>
          <w:rFonts w:ascii="Roboto Regular" w:eastAsia="Roboto Regular" w:hAnsi="Roboto Regular"/>
          <w:color w:val="0000FF"/>
          <w:spacing w:val="-10"/>
          <w:sz w:val="24"/>
        </w:rPr>
        <w:t xml:space="preserve"> </w:t>
      </w:r>
      <w:r w:rsidR="00E63791">
        <w:rPr>
          <w:rFonts w:ascii="Roboto Regular" w:eastAsia="Roboto Regular" w:hAnsi="Roboto Regular"/>
          <w:color w:val="0000FF"/>
          <w:spacing w:val="-10"/>
          <w:sz w:val="24"/>
        </w:rPr>
        <w:tab/>
      </w:r>
      <w:r w:rsidR="005004B6">
        <w:rPr>
          <w:rFonts w:ascii="Roboto Regular" w:eastAsia="Roboto Regular" w:hAnsi="Roboto Regular"/>
          <w:color w:val="0000FF"/>
          <w:spacing w:val="-10"/>
          <w:sz w:val="24"/>
          <w:u w:val="single"/>
        </w:rPr>
        <w:t>tasimharunahmed1990</w:t>
      </w:r>
      <w:r>
        <w:rPr>
          <w:rFonts w:ascii="Roboto Regular" w:eastAsia="Roboto Regular" w:hAnsi="Roboto Regular"/>
          <w:color w:val="0000FF"/>
          <w:spacing w:val="-10"/>
          <w:sz w:val="24"/>
          <w:u w:val="single"/>
        </w:rPr>
        <w:t>@gmail.com</w:t>
      </w:r>
    </w:p>
    <w:p w:rsidR="00A310C1" w:rsidRPr="00E63791" w:rsidRDefault="00F6598B">
      <w:pPr>
        <w:autoSpaceDE w:val="0"/>
        <w:autoSpaceDN w:val="0"/>
        <w:spacing w:before="676" w:after="80" w:line="234" w:lineRule="exact"/>
        <w:ind w:left="1560"/>
        <w:rPr>
          <w:b/>
          <w:bCs/>
        </w:rPr>
      </w:pPr>
      <w:r w:rsidRPr="00E63791">
        <w:rPr>
          <w:rFonts w:ascii="Roboto Regular" w:eastAsia="Roboto Regular" w:hAnsi="Roboto Regular"/>
          <w:b/>
          <w:bCs/>
          <w:color w:val="000000"/>
          <w:spacing w:val="-10"/>
          <w:sz w:val="32"/>
        </w:rPr>
        <w:t>EDUCATION BACKGROUND</w:t>
      </w:r>
    </w:p>
    <w:tbl>
      <w:tblPr>
        <w:tblW w:w="0" w:type="auto"/>
        <w:tblInd w:w="780" w:type="dxa"/>
        <w:tblLayout w:type="fixed"/>
        <w:tblLook w:val="04A0" w:firstRow="1" w:lastRow="0" w:firstColumn="1" w:lastColumn="0" w:noHBand="0" w:noVBand="1"/>
      </w:tblPr>
      <w:tblGrid>
        <w:gridCol w:w="2440"/>
        <w:gridCol w:w="100"/>
        <w:gridCol w:w="2260"/>
        <w:gridCol w:w="300"/>
        <w:gridCol w:w="1340"/>
        <w:gridCol w:w="180"/>
        <w:gridCol w:w="2620"/>
        <w:gridCol w:w="260"/>
      </w:tblGrid>
      <w:tr w:rsidR="00A310C1" w:rsidTr="00E63791">
        <w:trPr>
          <w:gridAfter w:val="1"/>
          <w:wAfter w:w="260" w:type="dxa"/>
          <w:trHeight w:hRule="exact" w:val="579"/>
        </w:trPr>
        <w:tc>
          <w:tcPr>
            <w:tcW w:w="2440" w:type="dxa"/>
            <w:tcMar>
              <w:left w:w="0" w:type="dxa"/>
              <w:right w:w="0" w:type="dxa"/>
            </w:tcMar>
          </w:tcPr>
          <w:p w:rsidR="00A310C1" w:rsidRPr="00E63791" w:rsidRDefault="00F6598B" w:rsidP="00E63791">
            <w:pPr>
              <w:autoSpaceDE w:val="0"/>
              <w:autoSpaceDN w:val="0"/>
              <w:spacing w:before="60" w:line="176" w:lineRule="exact"/>
              <w:ind w:right="492"/>
              <w:jc w:val="right"/>
              <w:rPr>
                <w:b/>
                <w:bCs/>
                <w:u w:val="single"/>
              </w:rPr>
            </w:pPr>
            <w:r w:rsidRPr="00E63791">
              <w:rPr>
                <w:rFonts w:ascii="Roboto Regular" w:eastAsia="Roboto Regular" w:hAnsi="Roboto Regular"/>
                <w:b/>
                <w:bCs/>
                <w:color w:val="000000"/>
                <w:spacing w:val="-10"/>
                <w:sz w:val="24"/>
                <w:u w:val="single"/>
              </w:rPr>
              <w:t>INSTITUTE</w:t>
            </w:r>
          </w:p>
        </w:tc>
        <w:tc>
          <w:tcPr>
            <w:tcW w:w="2660" w:type="dxa"/>
            <w:gridSpan w:val="3"/>
            <w:tcMar>
              <w:left w:w="0" w:type="dxa"/>
              <w:right w:w="0" w:type="dxa"/>
            </w:tcMar>
          </w:tcPr>
          <w:p w:rsidR="00A310C1" w:rsidRPr="00E63791" w:rsidRDefault="00F6598B" w:rsidP="00E63791">
            <w:pPr>
              <w:autoSpaceDE w:val="0"/>
              <w:autoSpaceDN w:val="0"/>
              <w:spacing w:before="60" w:line="176" w:lineRule="exact"/>
              <w:ind w:left="516"/>
              <w:rPr>
                <w:b/>
                <w:bCs/>
                <w:u w:val="single"/>
              </w:rPr>
            </w:pPr>
            <w:r w:rsidRPr="00E63791">
              <w:rPr>
                <w:rFonts w:ascii="Roboto Regular" w:eastAsia="Roboto Regular" w:hAnsi="Roboto Regular"/>
                <w:b/>
                <w:bCs/>
                <w:color w:val="000000"/>
                <w:spacing w:val="-10"/>
                <w:sz w:val="24"/>
                <w:u w:val="single"/>
              </w:rPr>
              <w:t>COURSE TAKEN</w:t>
            </w:r>
          </w:p>
        </w:tc>
        <w:tc>
          <w:tcPr>
            <w:tcW w:w="1340" w:type="dxa"/>
            <w:tcMar>
              <w:left w:w="0" w:type="dxa"/>
              <w:right w:w="0" w:type="dxa"/>
            </w:tcMar>
          </w:tcPr>
          <w:p w:rsidR="00A310C1" w:rsidRPr="00E63791" w:rsidRDefault="00F6598B" w:rsidP="00E63791">
            <w:pPr>
              <w:autoSpaceDE w:val="0"/>
              <w:autoSpaceDN w:val="0"/>
              <w:spacing w:before="60" w:line="176" w:lineRule="exact"/>
              <w:ind w:left="184"/>
              <w:rPr>
                <w:b/>
                <w:bCs/>
                <w:u w:val="single"/>
              </w:rPr>
            </w:pPr>
            <w:r w:rsidRPr="00E63791">
              <w:rPr>
                <w:rFonts w:ascii="Roboto Regular" w:eastAsia="Roboto Regular" w:hAnsi="Roboto Regular"/>
                <w:b/>
                <w:bCs/>
                <w:color w:val="000000"/>
                <w:spacing w:val="-10"/>
                <w:sz w:val="24"/>
                <w:u w:val="single"/>
              </w:rPr>
              <w:t>PERIOD</w:t>
            </w:r>
          </w:p>
        </w:tc>
        <w:tc>
          <w:tcPr>
            <w:tcW w:w="2800" w:type="dxa"/>
            <w:gridSpan w:val="2"/>
            <w:tcMar>
              <w:left w:w="0" w:type="dxa"/>
              <w:right w:w="0" w:type="dxa"/>
            </w:tcMar>
          </w:tcPr>
          <w:p w:rsidR="00A310C1" w:rsidRPr="00E63791" w:rsidRDefault="00F6598B" w:rsidP="00E63791">
            <w:pPr>
              <w:autoSpaceDE w:val="0"/>
              <w:autoSpaceDN w:val="0"/>
              <w:spacing w:before="62" w:line="170" w:lineRule="exact"/>
              <w:ind w:left="376"/>
              <w:rPr>
                <w:b/>
                <w:bCs/>
                <w:u w:val="single"/>
              </w:rPr>
            </w:pPr>
            <w:r w:rsidRPr="00E63791">
              <w:rPr>
                <w:rFonts w:ascii="Roboto Regular" w:eastAsia="Roboto Regular" w:hAnsi="Roboto Regular"/>
                <w:b/>
                <w:bCs/>
                <w:color w:val="000000"/>
                <w:spacing w:val="-10"/>
                <w:sz w:val="24"/>
                <w:u w:val="single"/>
              </w:rPr>
              <w:t>AWARD</w:t>
            </w:r>
          </w:p>
        </w:tc>
      </w:tr>
      <w:tr w:rsidR="00A310C1" w:rsidTr="00E63791">
        <w:trPr>
          <w:trHeight w:hRule="exact" w:val="290"/>
        </w:trPr>
        <w:tc>
          <w:tcPr>
            <w:tcW w:w="2540" w:type="dxa"/>
            <w:gridSpan w:val="2"/>
            <w:tcMar>
              <w:left w:w="0" w:type="dxa"/>
              <w:right w:w="0" w:type="dxa"/>
            </w:tcMar>
          </w:tcPr>
          <w:p w:rsidR="00A310C1" w:rsidRDefault="00F6598B">
            <w:pPr>
              <w:autoSpaceDE w:val="0"/>
              <w:autoSpaceDN w:val="0"/>
              <w:spacing w:before="60" w:after="0" w:line="176" w:lineRule="exact"/>
              <w:ind w:right="382"/>
              <w:jc w:val="right"/>
            </w:pPr>
            <w:r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>COLLEGE OF</w:t>
            </w:r>
          </w:p>
        </w:tc>
        <w:tc>
          <w:tcPr>
            <w:tcW w:w="2260" w:type="dxa"/>
            <w:tcMar>
              <w:left w:w="0" w:type="dxa"/>
              <w:right w:w="0" w:type="dxa"/>
            </w:tcMar>
          </w:tcPr>
          <w:p w:rsidR="00A310C1" w:rsidRDefault="00F6598B">
            <w:pPr>
              <w:autoSpaceDE w:val="0"/>
              <w:autoSpaceDN w:val="0"/>
              <w:spacing w:before="60" w:after="0" w:line="176" w:lineRule="exact"/>
              <w:jc w:val="center"/>
            </w:pPr>
            <w:r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>BUSINESS</w:t>
            </w:r>
          </w:p>
        </w:tc>
        <w:tc>
          <w:tcPr>
            <w:tcW w:w="1820" w:type="dxa"/>
            <w:gridSpan w:val="3"/>
            <w:tcMar>
              <w:left w:w="0" w:type="dxa"/>
              <w:right w:w="0" w:type="dxa"/>
            </w:tcMar>
          </w:tcPr>
          <w:p w:rsidR="00A310C1" w:rsidRDefault="00E63791" w:rsidP="00E63791">
            <w:pPr>
              <w:autoSpaceDE w:val="0"/>
              <w:autoSpaceDN w:val="0"/>
              <w:spacing w:before="60" w:after="0" w:line="176" w:lineRule="exact"/>
              <w:ind w:right="196"/>
              <w:jc w:val="center"/>
            </w:pPr>
            <w:r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 xml:space="preserve">       </w:t>
            </w:r>
            <w:r w:rsidR="00F6598B"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>2011-2013</w:t>
            </w:r>
          </w:p>
        </w:tc>
        <w:tc>
          <w:tcPr>
            <w:tcW w:w="2880" w:type="dxa"/>
            <w:gridSpan w:val="2"/>
            <w:tcMar>
              <w:left w:w="0" w:type="dxa"/>
              <w:right w:w="0" w:type="dxa"/>
            </w:tcMar>
          </w:tcPr>
          <w:p w:rsidR="00A310C1" w:rsidRDefault="00F6598B" w:rsidP="00E63791">
            <w:pPr>
              <w:autoSpaceDE w:val="0"/>
              <w:autoSpaceDN w:val="0"/>
              <w:spacing w:before="60" w:after="0" w:line="176" w:lineRule="exact"/>
            </w:pPr>
            <w:r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>DIPLOMA IN</w:t>
            </w:r>
          </w:p>
        </w:tc>
      </w:tr>
    </w:tbl>
    <w:p w:rsidR="00A310C1" w:rsidRDefault="00A310C1">
      <w:pPr>
        <w:autoSpaceDE w:val="0"/>
        <w:autoSpaceDN w:val="0"/>
        <w:spacing w:after="0" w:line="20" w:lineRule="exact"/>
      </w:pPr>
    </w:p>
    <w:tbl>
      <w:tblPr>
        <w:tblW w:w="0" w:type="auto"/>
        <w:tblInd w:w="780" w:type="dxa"/>
        <w:tblLayout w:type="fixed"/>
        <w:tblLook w:val="04A0" w:firstRow="1" w:lastRow="0" w:firstColumn="1" w:lastColumn="0" w:noHBand="0" w:noVBand="1"/>
      </w:tblPr>
      <w:tblGrid>
        <w:gridCol w:w="2400"/>
        <w:gridCol w:w="3240"/>
        <w:gridCol w:w="3500"/>
      </w:tblGrid>
      <w:tr w:rsidR="00A310C1">
        <w:trPr>
          <w:trHeight w:hRule="exact" w:val="286"/>
        </w:trPr>
        <w:tc>
          <w:tcPr>
            <w:tcW w:w="2400" w:type="dxa"/>
            <w:tcMar>
              <w:left w:w="0" w:type="dxa"/>
              <w:right w:w="0" w:type="dxa"/>
            </w:tcMar>
          </w:tcPr>
          <w:p w:rsidR="00A310C1" w:rsidRDefault="00F6598B">
            <w:pPr>
              <w:autoSpaceDE w:val="0"/>
              <w:autoSpaceDN w:val="0"/>
              <w:spacing w:before="54" w:after="0" w:line="176" w:lineRule="exact"/>
              <w:ind w:right="518"/>
              <w:jc w:val="right"/>
            </w:pPr>
            <w:r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>BUSINESS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:rsidR="00A310C1" w:rsidRDefault="00F6598B">
            <w:pPr>
              <w:autoSpaceDE w:val="0"/>
              <w:autoSpaceDN w:val="0"/>
              <w:spacing w:before="54" w:after="0" w:line="176" w:lineRule="exact"/>
              <w:ind w:left="556"/>
            </w:pPr>
            <w:r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>ADMINISTRATIO</w:t>
            </w:r>
            <w:r w:rsidR="00E63791"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>N</w:t>
            </w:r>
          </w:p>
        </w:tc>
        <w:tc>
          <w:tcPr>
            <w:tcW w:w="3500" w:type="dxa"/>
            <w:tcMar>
              <w:left w:w="0" w:type="dxa"/>
              <w:right w:w="0" w:type="dxa"/>
            </w:tcMar>
          </w:tcPr>
          <w:p w:rsidR="00A310C1" w:rsidRDefault="00E63791">
            <w:pPr>
              <w:autoSpaceDE w:val="0"/>
              <w:autoSpaceDN w:val="0"/>
              <w:spacing w:before="54" w:after="0" w:line="176" w:lineRule="exact"/>
              <w:ind w:right="1482"/>
              <w:jc w:val="right"/>
            </w:pPr>
            <w:r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 xml:space="preserve">  </w:t>
            </w:r>
            <w:r w:rsidR="00F6598B"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>BUSINESS</w:t>
            </w:r>
          </w:p>
        </w:tc>
      </w:tr>
    </w:tbl>
    <w:p w:rsidR="00A310C1" w:rsidRDefault="00A310C1">
      <w:pPr>
        <w:autoSpaceDE w:val="0"/>
        <w:autoSpaceDN w:val="0"/>
        <w:spacing w:after="0" w:line="20" w:lineRule="exact"/>
      </w:pPr>
    </w:p>
    <w:tbl>
      <w:tblPr>
        <w:tblW w:w="0" w:type="auto"/>
        <w:tblInd w:w="780" w:type="dxa"/>
        <w:tblLayout w:type="fixed"/>
        <w:tblLook w:val="04A0" w:firstRow="1" w:lastRow="0" w:firstColumn="1" w:lastColumn="0" w:noHBand="0" w:noVBand="1"/>
      </w:tblPr>
      <w:tblGrid>
        <w:gridCol w:w="2500"/>
        <w:gridCol w:w="2660"/>
        <w:gridCol w:w="4720"/>
      </w:tblGrid>
      <w:tr w:rsidR="00A310C1" w:rsidTr="00E63791">
        <w:trPr>
          <w:trHeight w:hRule="exact" w:val="732"/>
        </w:trPr>
        <w:tc>
          <w:tcPr>
            <w:tcW w:w="2500" w:type="dxa"/>
            <w:tcMar>
              <w:left w:w="0" w:type="dxa"/>
              <w:right w:w="0" w:type="dxa"/>
            </w:tcMar>
          </w:tcPr>
          <w:p w:rsidR="00A310C1" w:rsidRDefault="00F6598B">
            <w:pPr>
              <w:autoSpaceDE w:val="0"/>
              <w:autoSpaceDN w:val="0"/>
              <w:spacing w:before="54" w:after="0" w:line="174" w:lineRule="exact"/>
              <w:ind w:right="438"/>
              <w:jc w:val="right"/>
            </w:pPr>
            <w:r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>EDUCATION</w:t>
            </w:r>
          </w:p>
        </w:tc>
        <w:tc>
          <w:tcPr>
            <w:tcW w:w="2660" w:type="dxa"/>
            <w:tcMar>
              <w:left w:w="0" w:type="dxa"/>
              <w:right w:w="0" w:type="dxa"/>
            </w:tcMar>
          </w:tcPr>
          <w:p w:rsidR="00A310C1" w:rsidRDefault="00A310C1">
            <w:pPr>
              <w:autoSpaceDE w:val="0"/>
              <w:autoSpaceDN w:val="0"/>
              <w:spacing w:before="56" w:after="0" w:line="170" w:lineRule="exact"/>
              <w:ind w:left="456"/>
            </w:pPr>
          </w:p>
        </w:tc>
        <w:tc>
          <w:tcPr>
            <w:tcW w:w="4720" w:type="dxa"/>
            <w:tcMar>
              <w:left w:w="0" w:type="dxa"/>
              <w:right w:w="0" w:type="dxa"/>
            </w:tcMar>
          </w:tcPr>
          <w:p w:rsidR="00A310C1" w:rsidRDefault="00E63791" w:rsidP="00E63791">
            <w:pPr>
              <w:autoSpaceDE w:val="0"/>
              <w:autoSpaceDN w:val="0"/>
              <w:spacing w:before="54" w:after="0" w:line="174" w:lineRule="exact"/>
              <w:ind w:right="1064"/>
              <w:jc w:val="center"/>
            </w:pPr>
            <w:r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 xml:space="preserve">                      </w:t>
            </w:r>
            <w:r w:rsidR="00F6598B"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>ADMINISTRATION</w:t>
            </w:r>
          </w:p>
        </w:tc>
      </w:tr>
    </w:tbl>
    <w:p w:rsidR="00A310C1" w:rsidRDefault="00A310C1">
      <w:pPr>
        <w:autoSpaceDE w:val="0"/>
        <w:autoSpaceDN w:val="0"/>
        <w:spacing w:after="0" w:line="20" w:lineRule="exact"/>
      </w:pPr>
    </w:p>
    <w:tbl>
      <w:tblPr>
        <w:tblW w:w="0" w:type="auto"/>
        <w:tblInd w:w="780" w:type="dxa"/>
        <w:tblLayout w:type="fixed"/>
        <w:tblLook w:val="04A0" w:firstRow="1" w:lastRow="0" w:firstColumn="1" w:lastColumn="0" w:noHBand="0" w:noVBand="1"/>
      </w:tblPr>
      <w:tblGrid>
        <w:gridCol w:w="2740"/>
        <w:gridCol w:w="1960"/>
        <w:gridCol w:w="1360"/>
        <w:gridCol w:w="3580"/>
      </w:tblGrid>
      <w:tr w:rsidR="00A310C1">
        <w:trPr>
          <w:trHeight w:hRule="exact" w:val="286"/>
        </w:trPr>
        <w:tc>
          <w:tcPr>
            <w:tcW w:w="2740" w:type="dxa"/>
            <w:tcMar>
              <w:left w:w="0" w:type="dxa"/>
              <w:right w:w="0" w:type="dxa"/>
            </w:tcMar>
          </w:tcPr>
          <w:p w:rsidR="00A310C1" w:rsidRDefault="00F6598B">
            <w:pPr>
              <w:autoSpaceDE w:val="0"/>
              <w:autoSpaceDN w:val="0"/>
              <w:spacing w:before="56" w:after="0" w:line="176" w:lineRule="exact"/>
              <w:ind w:right="194"/>
              <w:jc w:val="right"/>
            </w:pPr>
            <w:r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>INTEL TRAINING</w:t>
            </w:r>
          </w:p>
        </w:tc>
        <w:tc>
          <w:tcPr>
            <w:tcW w:w="1960" w:type="dxa"/>
            <w:tcMar>
              <w:left w:w="0" w:type="dxa"/>
              <w:right w:w="0" w:type="dxa"/>
            </w:tcMar>
          </w:tcPr>
          <w:p w:rsidR="00A310C1" w:rsidRDefault="00F6598B">
            <w:pPr>
              <w:autoSpaceDE w:val="0"/>
              <w:autoSpaceDN w:val="0"/>
              <w:spacing w:before="60" w:after="0" w:line="170" w:lineRule="exact"/>
              <w:ind w:left="216"/>
            </w:pPr>
            <w:r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>AIRFARE AND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</w:tcPr>
          <w:p w:rsidR="00A310C1" w:rsidRDefault="00F6598B">
            <w:pPr>
              <w:autoSpaceDE w:val="0"/>
              <w:autoSpaceDN w:val="0"/>
              <w:spacing w:before="56" w:after="0" w:line="176" w:lineRule="exact"/>
              <w:ind w:left="324"/>
            </w:pPr>
            <w:r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>2011</w:t>
            </w: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A310C1" w:rsidRDefault="00F6598B">
            <w:pPr>
              <w:autoSpaceDE w:val="0"/>
              <w:autoSpaceDN w:val="0"/>
              <w:spacing w:before="56" w:after="0" w:line="176" w:lineRule="exact"/>
              <w:ind w:left="496"/>
            </w:pPr>
            <w:r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>CERTIFICATE IN AIR</w:t>
            </w:r>
          </w:p>
        </w:tc>
      </w:tr>
    </w:tbl>
    <w:p w:rsidR="00A310C1" w:rsidRDefault="00F6598B">
      <w:pPr>
        <w:tabs>
          <w:tab w:val="left" w:pos="7336"/>
        </w:tabs>
        <w:autoSpaceDE w:val="0"/>
        <w:autoSpaceDN w:val="0"/>
        <w:spacing w:before="56" w:after="408" w:line="176" w:lineRule="exact"/>
        <w:ind w:left="3736"/>
      </w:pPr>
      <w:r>
        <w:rPr>
          <w:rFonts w:ascii="Roboto Regular" w:eastAsia="Roboto Regular" w:hAnsi="Roboto Regular"/>
          <w:color w:val="000000"/>
          <w:spacing w:val="-10"/>
          <w:sz w:val="24"/>
        </w:rPr>
        <w:t xml:space="preserve">TICKETING </w:t>
      </w:r>
      <w: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TICKETING</w:t>
      </w:r>
    </w:p>
    <w:tbl>
      <w:tblPr>
        <w:tblW w:w="0" w:type="auto"/>
        <w:tblInd w:w="780" w:type="dxa"/>
        <w:tblLayout w:type="fixed"/>
        <w:tblLook w:val="04A0" w:firstRow="1" w:lastRow="0" w:firstColumn="1" w:lastColumn="0" w:noHBand="0" w:noVBand="1"/>
      </w:tblPr>
      <w:tblGrid>
        <w:gridCol w:w="2280"/>
        <w:gridCol w:w="2460"/>
        <w:gridCol w:w="1320"/>
        <w:gridCol w:w="3380"/>
      </w:tblGrid>
      <w:tr w:rsidR="00A310C1">
        <w:trPr>
          <w:trHeight w:hRule="exact" w:val="292"/>
        </w:trPr>
        <w:tc>
          <w:tcPr>
            <w:tcW w:w="2280" w:type="dxa"/>
            <w:tcMar>
              <w:left w:w="0" w:type="dxa"/>
              <w:right w:w="0" w:type="dxa"/>
            </w:tcMar>
          </w:tcPr>
          <w:p w:rsidR="00A310C1" w:rsidRDefault="00F6598B">
            <w:pPr>
              <w:autoSpaceDE w:val="0"/>
              <w:autoSpaceDN w:val="0"/>
              <w:spacing w:before="64" w:after="0" w:line="170" w:lineRule="exact"/>
              <w:ind w:right="676"/>
              <w:jc w:val="right"/>
            </w:pPr>
            <w:r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>PRAWN</w:t>
            </w:r>
          </w:p>
        </w:tc>
        <w:tc>
          <w:tcPr>
            <w:tcW w:w="2460" w:type="dxa"/>
            <w:tcMar>
              <w:left w:w="0" w:type="dxa"/>
              <w:right w:w="0" w:type="dxa"/>
            </w:tcMar>
          </w:tcPr>
          <w:p w:rsidR="00A310C1" w:rsidRDefault="00F6598B">
            <w:pPr>
              <w:autoSpaceDE w:val="0"/>
              <w:autoSpaceDN w:val="0"/>
              <w:spacing w:before="60" w:after="0" w:line="176" w:lineRule="exact"/>
              <w:ind w:right="280"/>
              <w:jc w:val="right"/>
            </w:pPr>
            <w:r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>SECRETARIAL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:rsidR="00A310C1" w:rsidRDefault="00F6598B">
            <w:pPr>
              <w:autoSpaceDE w:val="0"/>
              <w:autoSpaceDN w:val="0"/>
              <w:spacing w:before="60" w:after="0" w:line="176" w:lineRule="exact"/>
              <w:ind w:left="284"/>
            </w:pPr>
            <w:r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>2011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A310C1" w:rsidRDefault="00F6598B">
            <w:pPr>
              <w:autoSpaceDE w:val="0"/>
              <w:autoSpaceDN w:val="0"/>
              <w:spacing w:before="60" w:after="0" w:line="176" w:lineRule="exact"/>
              <w:ind w:left="496"/>
            </w:pPr>
            <w:r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>CERTIFICATE IN</w:t>
            </w:r>
          </w:p>
        </w:tc>
      </w:tr>
    </w:tbl>
    <w:p w:rsidR="00A310C1" w:rsidRDefault="00A310C1">
      <w:pPr>
        <w:autoSpaceDE w:val="0"/>
        <w:autoSpaceDN w:val="0"/>
        <w:spacing w:after="0" w:line="20" w:lineRule="exact"/>
      </w:pPr>
    </w:p>
    <w:tbl>
      <w:tblPr>
        <w:tblW w:w="0" w:type="auto"/>
        <w:tblInd w:w="780" w:type="dxa"/>
        <w:tblLayout w:type="fixed"/>
        <w:tblLook w:val="04A0" w:firstRow="1" w:lastRow="0" w:firstColumn="1" w:lastColumn="0" w:noHBand="0" w:noVBand="1"/>
      </w:tblPr>
      <w:tblGrid>
        <w:gridCol w:w="2440"/>
        <w:gridCol w:w="2760"/>
        <w:gridCol w:w="4140"/>
      </w:tblGrid>
      <w:tr w:rsidR="00A310C1">
        <w:trPr>
          <w:trHeight w:hRule="exact" w:val="290"/>
        </w:trPr>
        <w:tc>
          <w:tcPr>
            <w:tcW w:w="2440" w:type="dxa"/>
            <w:tcMar>
              <w:left w:w="0" w:type="dxa"/>
              <w:right w:w="0" w:type="dxa"/>
            </w:tcMar>
          </w:tcPr>
          <w:p w:rsidR="00A310C1" w:rsidRDefault="00F6598B">
            <w:pPr>
              <w:autoSpaceDE w:val="0"/>
              <w:autoSpaceDN w:val="0"/>
              <w:spacing w:before="56" w:after="0" w:line="174" w:lineRule="exact"/>
              <w:ind w:right="516"/>
              <w:jc w:val="right"/>
            </w:pPr>
            <w:r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>VOCATION</w:t>
            </w: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A310C1" w:rsidRDefault="00F6598B">
            <w:pPr>
              <w:autoSpaceDE w:val="0"/>
              <w:autoSpaceDN w:val="0"/>
              <w:spacing w:before="56" w:after="0" w:line="174" w:lineRule="exact"/>
              <w:ind w:left="516"/>
            </w:pPr>
            <w:r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>COURSE</w:t>
            </w:r>
          </w:p>
        </w:tc>
        <w:tc>
          <w:tcPr>
            <w:tcW w:w="4140" w:type="dxa"/>
            <w:tcMar>
              <w:left w:w="0" w:type="dxa"/>
              <w:right w:w="0" w:type="dxa"/>
            </w:tcMar>
          </w:tcPr>
          <w:p w:rsidR="00A310C1" w:rsidRDefault="00F6598B">
            <w:pPr>
              <w:autoSpaceDE w:val="0"/>
              <w:autoSpaceDN w:val="0"/>
              <w:spacing w:before="56" w:after="0" w:line="174" w:lineRule="exact"/>
              <w:jc w:val="center"/>
            </w:pPr>
            <w:r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>SECRETARIAL</w:t>
            </w:r>
          </w:p>
        </w:tc>
      </w:tr>
    </w:tbl>
    <w:p w:rsidR="00A310C1" w:rsidRDefault="00A310C1">
      <w:pPr>
        <w:autoSpaceDE w:val="0"/>
        <w:autoSpaceDN w:val="0"/>
        <w:spacing w:after="0" w:line="276" w:lineRule="exact"/>
      </w:pPr>
    </w:p>
    <w:tbl>
      <w:tblPr>
        <w:tblW w:w="0" w:type="auto"/>
        <w:tblInd w:w="780" w:type="dxa"/>
        <w:tblLayout w:type="fixed"/>
        <w:tblLook w:val="04A0" w:firstRow="1" w:lastRow="0" w:firstColumn="1" w:lastColumn="0" w:noHBand="0" w:noVBand="1"/>
      </w:tblPr>
      <w:tblGrid>
        <w:gridCol w:w="2620"/>
        <w:gridCol w:w="1780"/>
        <w:gridCol w:w="1920"/>
        <w:gridCol w:w="3100"/>
      </w:tblGrid>
      <w:tr w:rsidR="00A310C1">
        <w:trPr>
          <w:trHeight w:hRule="exact" w:val="290"/>
        </w:trPr>
        <w:tc>
          <w:tcPr>
            <w:tcW w:w="2620" w:type="dxa"/>
            <w:tcMar>
              <w:left w:w="0" w:type="dxa"/>
              <w:right w:w="0" w:type="dxa"/>
            </w:tcMar>
          </w:tcPr>
          <w:p w:rsidR="00A310C1" w:rsidRDefault="00F6598B">
            <w:pPr>
              <w:autoSpaceDE w:val="0"/>
              <w:autoSpaceDN w:val="0"/>
              <w:spacing w:before="60" w:after="0" w:line="176" w:lineRule="exact"/>
              <w:ind w:right="274"/>
              <w:jc w:val="right"/>
            </w:pPr>
            <w:r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>GRINELL HIGH</w:t>
            </w:r>
          </w:p>
        </w:tc>
        <w:tc>
          <w:tcPr>
            <w:tcW w:w="1780" w:type="dxa"/>
            <w:tcMar>
              <w:left w:w="0" w:type="dxa"/>
              <w:right w:w="0" w:type="dxa"/>
            </w:tcMar>
          </w:tcPr>
          <w:p w:rsidR="00A310C1" w:rsidRDefault="00F6598B">
            <w:pPr>
              <w:autoSpaceDE w:val="0"/>
              <w:autoSpaceDN w:val="0"/>
              <w:spacing w:before="60" w:after="0" w:line="176" w:lineRule="exact"/>
              <w:ind w:left="276"/>
            </w:pPr>
            <w:r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>O LEVEL</w:t>
            </w:r>
          </w:p>
        </w:tc>
        <w:tc>
          <w:tcPr>
            <w:tcW w:w="1920" w:type="dxa"/>
            <w:tcMar>
              <w:left w:w="0" w:type="dxa"/>
              <w:right w:w="0" w:type="dxa"/>
            </w:tcMar>
          </w:tcPr>
          <w:p w:rsidR="00A310C1" w:rsidRDefault="00E63791" w:rsidP="00E63791">
            <w:pPr>
              <w:autoSpaceDE w:val="0"/>
              <w:autoSpaceDN w:val="0"/>
              <w:spacing w:before="60" w:after="0" w:line="176" w:lineRule="exact"/>
              <w:ind w:right="170"/>
              <w:jc w:val="center"/>
            </w:pPr>
            <w:r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 xml:space="preserve">         </w:t>
            </w:r>
            <w:r w:rsidR="00F6598B"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>2005-2008</w:t>
            </w:r>
          </w:p>
        </w:tc>
        <w:tc>
          <w:tcPr>
            <w:tcW w:w="3100" w:type="dxa"/>
            <w:tcMar>
              <w:left w:w="0" w:type="dxa"/>
              <w:right w:w="0" w:type="dxa"/>
            </w:tcMar>
          </w:tcPr>
          <w:p w:rsidR="00A310C1" w:rsidRDefault="00F6598B">
            <w:pPr>
              <w:autoSpaceDE w:val="0"/>
              <w:autoSpaceDN w:val="0"/>
              <w:spacing w:before="60" w:after="0" w:line="176" w:lineRule="exact"/>
              <w:ind w:left="204"/>
            </w:pPr>
            <w:r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>CERTIFICATE IN</w:t>
            </w:r>
          </w:p>
        </w:tc>
      </w:tr>
    </w:tbl>
    <w:p w:rsidR="00A310C1" w:rsidRDefault="00F6598B">
      <w:pPr>
        <w:tabs>
          <w:tab w:val="left" w:pos="7304"/>
        </w:tabs>
        <w:autoSpaceDE w:val="0"/>
        <w:autoSpaceDN w:val="0"/>
        <w:spacing w:before="54" w:after="0" w:line="176" w:lineRule="exact"/>
        <w:ind w:left="1560"/>
      </w:pPr>
      <w:r>
        <w:rPr>
          <w:rFonts w:ascii="Roboto Regular" w:eastAsia="Roboto Regular" w:hAnsi="Roboto Regular"/>
          <w:color w:val="000000"/>
          <w:spacing w:val="-10"/>
          <w:sz w:val="24"/>
        </w:rPr>
        <w:t xml:space="preserve">SCHOOL </w:t>
      </w:r>
      <w: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SECONDARY</w:t>
      </w:r>
    </w:p>
    <w:p w:rsidR="00A310C1" w:rsidRDefault="00F6598B">
      <w:pPr>
        <w:autoSpaceDE w:val="0"/>
        <w:autoSpaceDN w:val="0"/>
        <w:spacing w:before="110" w:after="56" w:line="174" w:lineRule="exact"/>
        <w:ind w:right="2830"/>
        <w:jc w:val="right"/>
        <w:rPr>
          <w:rFonts w:ascii="Roboto Regular" w:eastAsia="Roboto Regular" w:hAnsi="Roboto Regular"/>
          <w:color w:val="000000"/>
          <w:spacing w:val="-10"/>
          <w:sz w:val="24"/>
        </w:rPr>
      </w:pPr>
      <w:r>
        <w:rPr>
          <w:rFonts w:ascii="Roboto Regular" w:eastAsia="Roboto Regular" w:hAnsi="Roboto Regular"/>
          <w:color w:val="000000"/>
          <w:spacing w:val="-10"/>
          <w:sz w:val="24"/>
        </w:rPr>
        <w:t>EDUCATION</w:t>
      </w:r>
    </w:p>
    <w:p w:rsidR="00E63791" w:rsidRDefault="00E63791">
      <w:pPr>
        <w:autoSpaceDE w:val="0"/>
        <w:autoSpaceDN w:val="0"/>
        <w:spacing w:before="110" w:after="56" w:line="174" w:lineRule="exact"/>
        <w:ind w:right="2830"/>
        <w:jc w:val="right"/>
      </w:pPr>
    </w:p>
    <w:tbl>
      <w:tblPr>
        <w:tblW w:w="0" w:type="auto"/>
        <w:tblInd w:w="780" w:type="dxa"/>
        <w:tblLayout w:type="fixed"/>
        <w:tblLook w:val="04A0" w:firstRow="1" w:lastRow="0" w:firstColumn="1" w:lastColumn="0" w:noHBand="0" w:noVBand="1"/>
      </w:tblPr>
      <w:tblGrid>
        <w:gridCol w:w="3620"/>
        <w:gridCol w:w="2700"/>
        <w:gridCol w:w="3420"/>
      </w:tblGrid>
      <w:tr w:rsidR="00A310C1">
        <w:trPr>
          <w:trHeight w:hRule="exact" w:val="284"/>
        </w:trPr>
        <w:tc>
          <w:tcPr>
            <w:tcW w:w="3620" w:type="dxa"/>
            <w:tcMar>
              <w:left w:w="0" w:type="dxa"/>
              <w:right w:w="0" w:type="dxa"/>
            </w:tcMar>
          </w:tcPr>
          <w:p w:rsidR="00A310C1" w:rsidRDefault="00F6598B">
            <w:pPr>
              <w:autoSpaceDE w:val="0"/>
              <w:autoSpaceDN w:val="0"/>
              <w:spacing w:before="58" w:after="0" w:line="170" w:lineRule="exact"/>
              <w:ind w:left="780"/>
            </w:pPr>
            <w:r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>VALLEY VIEW</w:t>
            </w:r>
          </w:p>
        </w:tc>
        <w:tc>
          <w:tcPr>
            <w:tcW w:w="2700" w:type="dxa"/>
            <w:tcMar>
              <w:left w:w="0" w:type="dxa"/>
              <w:right w:w="0" w:type="dxa"/>
            </w:tcMar>
          </w:tcPr>
          <w:p w:rsidR="00A310C1" w:rsidRDefault="00E63791" w:rsidP="00E63791">
            <w:pPr>
              <w:autoSpaceDE w:val="0"/>
              <w:autoSpaceDN w:val="0"/>
              <w:spacing w:before="54" w:after="0" w:line="176" w:lineRule="exact"/>
              <w:ind w:right="170"/>
              <w:jc w:val="center"/>
            </w:pPr>
            <w:r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 xml:space="preserve">                     </w:t>
            </w:r>
            <w:r w:rsidR="00F6598B"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>1997-2003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A310C1" w:rsidRDefault="00F6598B">
            <w:pPr>
              <w:autoSpaceDE w:val="0"/>
              <w:autoSpaceDN w:val="0"/>
              <w:spacing w:before="54" w:after="0" w:line="176" w:lineRule="exact"/>
              <w:ind w:left="204"/>
            </w:pPr>
            <w:r>
              <w:rPr>
                <w:rFonts w:ascii="Roboto Regular" w:eastAsia="Roboto Regular" w:hAnsi="Roboto Regular"/>
                <w:color w:val="000000"/>
                <w:spacing w:val="-10"/>
                <w:sz w:val="24"/>
              </w:rPr>
              <w:t>PRIMARY EDUCATION</w:t>
            </w:r>
          </w:p>
        </w:tc>
      </w:tr>
    </w:tbl>
    <w:p w:rsidR="00A310C1" w:rsidRDefault="00F6598B">
      <w:pPr>
        <w:autoSpaceDE w:val="0"/>
        <w:autoSpaceDN w:val="0"/>
        <w:spacing w:before="56" w:after="0" w:line="176" w:lineRule="exact"/>
        <w:ind w:left="1560"/>
      </w:pPr>
      <w:r>
        <w:rPr>
          <w:rFonts w:ascii="Roboto Regular" w:eastAsia="Roboto Regular" w:hAnsi="Roboto Regular"/>
          <w:color w:val="000000"/>
          <w:spacing w:val="-10"/>
          <w:sz w:val="24"/>
        </w:rPr>
        <w:t>ENGLISH</w:t>
      </w:r>
    </w:p>
    <w:p w:rsidR="00A310C1" w:rsidRDefault="00F6598B">
      <w:pPr>
        <w:autoSpaceDE w:val="0"/>
        <w:autoSpaceDN w:val="0"/>
        <w:spacing w:before="112" w:after="0" w:line="172" w:lineRule="exact"/>
        <w:ind w:left="1560"/>
      </w:pPr>
      <w:r>
        <w:rPr>
          <w:rFonts w:ascii="Roboto Regular" w:eastAsia="Roboto Regular" w:hAnsi="Roboto Regular"/>
          <w:color w:val="000000"/>
          <w:spacing w:val="-10"/>
          <w:sz w:val="24"/>
        </w:rPr>
        <w:t>MEDIUM</w:t>
      </w:r>
    </w:p>
    <w:p w:rsidR="00A310C1" w:rsidRDefault="00F6598B">
      <w:pPr>
        <w:autoSpaceDE w:val="0"/>
        <w:autoSpaceDN w:val="0"/>
        <w:spacing w:before="110" w:after="0" w:line="174" w:lineRule="exact"/>
        <w:ind w:left="1560"/>
      </w:pPr>
      <w:r>
        <w:rPr>
          <w:rFonts w:ascii="Roboto Regular" w:eastAsia="Roboto Regular" w:hAnsi="Roboto Regular"/>
          <w:color w:val="000000"/>
          <w:spacing w:val="-10"/>
          <w:sz w:val="24"/>
        </w:rPr>
        <w:t>SCHOOL</w:t>
      </w:r>
    </w:p>
    <w:p w:rsidR="00A310C1" w:rsidRDefault="00A310C1">
      <w:pPr>
        <w:sectPr w:rsidR="00A310C1">
          <w:pgSz w:w="11895" w:h="16830"/>
          <w:pgMar w:top="240" w:right="240" w:bottom="240" w:left="240" w:header="720" w:footer="720" w:gutter="0"/>
          <w:cols w:space="720"/>
          <w:docGrid w:linePitch="360"/>
        </w:sectPr>
      </w:pPr>
    </w:p>
    <w:p w:rsidR="00A310C1" w:rsidRDefault="00A310C1">
      <w:pPr>
        <w:autoSpaceDE w:val="0"/>
        <w:autoSpaceDN w:val="0"/>
        <w:spacing w:after="0" w:line="220" w:lineRule="exact"/>
      </w:pPr>
    </w:p>
    <w:p w:rsidR="00A310C1" w:rsidRDefault="00A310C1">
      <w:pPr>
        <w:autoSpaceDE w:val="0"/>
        <w:autoSpaceDN w:val="0"/>
        <w:spacing w:after="0" w:line="220" w:lineRule="exact"/>
      </w:pPr>
    </w:p>
    <w:p w:rsidR="00A310C1" w:rsidRDefault="00F6598B" w:rsidP="00E63791">
      <w:pPr>
        <w:autoSpaceDE w:val="0"/>
        <w:autoSpaceDN w:val="0"/>
        <w:spacing w:before="240" w:after="0" w:line="234" w:lineRule="exact"/>
        <w:ind w:left="1560"/>
        <w:rPr>
          <w:rFonts w:ascii="Roboto Regular" w:eastAsia="Roboto Regular" w:hAnsi="Roboto Regular"/>
          <w:b/>
          <w:bCs/>
          <w:color w:val="000000"/>
          <w:spacing w:val="-10"/>
          <w:sz w:val="32"/>
        </w:rPr>
      </w:pPr>
      <w:r w:rsidRPr="00E63791">
        <w:rPr>
          <w:rFonts w:ascii="Roboto Regular" w:eastAsia="Roboto Regular" w:hAnsi="Roboto Regular"/>
          <w:b/>
          <w:bCs/>
          <w:color w:val="000000"/>
          <w:spacing w:val="-10"/>
          <w:sz w:val="32"/>
        </w:rPr>
        <w:t>WORKING EXPERIENCE:</w:t>
      </w:r>
    </w:p>
    <w:p w:rsidR="00456F72" w:rsidRPr="00E63791" w:rsidRDefault="00456F72" w:rsidP="00E63791">
      <w:pPr>
        <w:autoSpaceDE w:val="0"/>
        <w:autoSpaceDN w:val="0"/>
        <w:spacing w:before="240" w:after="0" w:line="234" w:lineRule="exact"/>
        <w:ind w:left="1560"/>
        <w:rPr>
          <w:b/>
          <w:bCs/>
        </w:rPr>
      </w:pPr>
    </w:p>
    <w:p w:rsidR="00456F72" w:rsidRPr="00456F72" w:rsidRDefault="00456F72" w:rsidP="00456F72">
      <w:pPr>
        <w:spacing w:after="0"/>
        <w:ind w:firstLine="1620"/>
        <w:rPr>
          <w:rFonts w:ascii="Times New Roman" w:hAnsi="Times New Roman"/>
          <w:sz w:val="28"/>
          <w:szCs w:val="28"/>
        </w:rPr>
      </w:pPr>
      <w:r w:rsidRPr="00456F72">
        <w:rPr>
          <w:rFonts w:ascii="Times New Roman" w:hAnsi="Times New Roman"/>
          <w:b/>
          <w:bCs/>
          <w:sz w:val="28"/>
          <w:szCs w:val="28"/>
        </w:rPr>
        <w:t>GBT</w:t>
      </w:r>
      <w:r w:rsidRPr="00456F72">
        <w:rPr>
          <w:rFonts w:ascii="Times New Roman" w:hAnsi="Times New Roman"/>
          <w:sz w:val="28"/>
          <w:szCs w:val="28"/>
        </w:rPr>
        <w:t xml:space="preserve"> </w:t>
      </w:r>
      <w:r w:rsidR="005004B6" w:rsidRPr="00456F72">
        <w:rPr>
          <w:rFonts w:ascii="Times New Roman" w:hAnsi="Times New Roman"/>
          <w:sz w:val="28"/>
          <w:szCs w:val="28"/>
        </w:rPr>
        <w:t xml:space="preserve">TANZANIA ADVENTURE </w:t>
      </w:r>
    </w:p>
    <w:p w:rsidR="00456F72" w:rsidRPr="00456F72" w:rsidRDefault="00456F72" w:rsidP="00456F72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456F72">
        <w:rPr>
          <w:rFonts w:ascii="Times New Roman" w:hAnsi="Times New Roman"/>
          <w:sz w:val="28"/>
          <w:szCs w:val="28"/>
        </w:rPr>
        <w:t>Promote the business as it was a very small company with no agents</w:t>
      </w:r>
    </w:p>
    <w:p w:rsidR="00456F72" w:rsidRPr="00456F72" w:rsidRDefault="00456F72" w:rsidP="00456F72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456F72">
        <w:rPr>
          <w:rFonts w:ascii="Times New Roman" w:hAnsi="Times New Roman"/>
          <w:sz w:val="28"/>
          <w:szCs w:val="28"/>
        </w:rPr>
        <w:t xml:space="preserve">Attended COTTM, ITB Berlin and Gujarat trade fair based in India, Swahili expo based in Dar in 2018 to find new customers </w:t>
      </w:r>
    </w:p>
    <w:p w:rsidR="00456F72" w:rsidRPr="00456F72" w:rsidRDefault="00456F72" w:rsidP="00456F72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456F72">
        <w:rPr>
          <w:rFonts w:ascii="Times New Roman" w:hAnsi="Times New Roman"/>
          <w:sz w:val="28"/>
          <w:szCs w:val="28"/>
        </w:rPr>
        <w:t xml:space="preserve">Managed to get agents via the. </w:t>
      </w:r>
      <w:proofErr w:type="spellStart"/>
      <w:r w:rsidRPr="00456F72">
        <w:rPr>
          <w:rFonts w:ascii="Times New Roman" w:hAnsi="Times New Roman"/>
          <w:sz w:val="28"/>
          <w:szCs w:val="28"/>
        </w:rPr>
        <w:t>Exbhitions</w:t>
      </w:r>
      <w:proofErr w:type="spellEnd"/>
      <w:r w:rsidRPr="00456F72">
        <w:rPr>
          <w:rFonts w:ascii="Times New Roman" w:hAnsi="Times New Roman"/>
          <w:sz w:val="28"/>
          <w:szCs w:val="28"/>
        </w:rPr>
        <w:t xml:space="preserve"> </w:t>
      </w:r>
    </w:p>
    <w:p w:rsidR="00456F72" w:rsidRPr="00456F72" w:rsidRDefault="00456F72" w:rsidP="00456F72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456F72">
        <w:rPr>
          <w:rFonts w:ascii="Times New Roman" w:hAnsi="Times New Roman"/>
          <w:sz w:val="28"/>
          <w:szCs w:val="28"/>
        </w:rPr>
        <w:t xml:space="preserve">Designed brochure </w:t>
      </w:r>
      <w:proofErr w:type="spellStart"/>
      <w:r w:rsidRPr="00456F72">
        <w:rPr>
          <w:rFonts w:ascii="Times New Roman" w:hAnsi="Times New Roman"/>
          <w:sz w:val="28"/>
          <w:szCs w:val="28"/>
        </w:rPr>
        <w:t>news letter</w:t>
      </w:r>
      <w:proofErr w:type="spellEnd"/>
      <w:r w:rsidRPr="00456F72">
        <w:rPr>
          <w:rFonts w:ascii="Times New Roman" w:hAnsi="Times New Roman"/>
          <w:sz w:val="28"/>
          <w:szCs w:val="28"/>
        </w:rPr>
        <w:t xml:space="preserve"> and email campaigns for local and international </w:t>
      </w:r>
    </w:p>
    <w:p w:rsidR="00456F72" w:rsidRPr="00456F72" w:rsidRDefault="00456F72" w:rsidP="00456F72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456F72">
        <w:rPr>
          <w:rFonts w:ascii="Times New Roman" w:hAnsi="Times New Roman"/>
          <w:sz w:val="28"/>
          <w:szCs w:val="28"/>
        </w:rPr>
        <w:t xml:space="preserve">Partnered with airlines and hotels to grow our business </w:t>
      </w:r>
    </w:p>
    <w:p w:rsidR="00456F72" w:rsidRPr="00456F72" w:rsidRDefault="00456F72" w:rsidP="00456F72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456F72">
        <w:rPr>
          <w:rFonts w:ascii="Times New Roman" w:hAnsi="Times New Roman"/>
          <w:sz w:val="28"/>
          <w:szCs w:val="28"/>
        </w:rPr>
        <w:t>Organized trips for local Tanzania to introduce  in bond tourism</w:t>
      </w:r>
    </w:p>
    <w:p w:rsidR="00456F72" w:rsidRDefault="00456F72" w:rsidP="00E63791">
      <w:pPr>
        <w:autoSpaceDE w:val="0"/>
        <w:autoSpaceDN w:val="0"/>
        <w:spacing w:before="126" w:after="0" w:line="360" w:lineRule="auto"/>
        <w:ind w:left="1560"/>
        <w:rPr>
          <w:rFonts w:ascii="Roboto Regular" w:eastAsia="Roboto Regular" w:hAnsi="Roboto Regular"/>
          <w:color w:val="000000"/>
          <w:spacing w:val="-10"/>
          <w:sz w:val="28"/>
        </w:rPr>
      </w:pPr>
    </w:p>
    <w:p w:rsidR="00A310C1" w:rsidRDefault="00F6598B" w:rsidP="00E63791">
      <w:pPr>
        <w:autoSpaceDE w:val="0"/>
        <w:autoSpaceDN w:val="0"/>
        <w:spacing w:before="126" w:after="0" w:line="360" w:lineRule="auto"/>
        <w:ind w:left="1560"/>
      </w:pPr>
      <w:r w:rsidRPr="005004B6">
        <w:rPr>
          <w:rFonts w:ascii="Roboto Regular" w:eastAsia="Roboto Regular" w:hAnsi="Roboto Regular"/>
          <w:b/>
          <w:bCs/>
          <w:color w:val="000000"/>
          <w:spacing w:val="-10"/>
          <w:sz w:val="28"/>
        </w:rPr>
        <w:t xml:space="preserve">CPS </w:t>
      </w:r>
      <w:r>
        <w:rPr>
          <w:rFonts w:ascii="Roboto Regular" w:eastAsia="Roboto Regular" w:hAnsi="Roboto Regular"/>
          <w:color w:val="000000"/>
          <w:spacing w:val="-10"/>
          <w:sz w:val="28"/>
        </w:rPr>
        <w:t>LIVE - NOVEMBER 2014 TO AUGUST 2015 (SECRETARY)</w:t>
      </w:r>
    </w:p>
    <w:p w:rsidR="00A310C1" w:rsidRDefault="00F6598B" w:rsidP="00E63791">
      <w:pPr>
        <w:tabs>
          <w:tab w:val="left" w:pos="2400"/>
        </w:tabs>
        <w:autoSpaceDE w:val="0"/>
        <w:autoSpaceDN w:val="0"/>
        <w:spacing w:after="0" w:line="360" w:lineRule="auto"/>
        <w:ind w:left="1920"/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tab/>
      </w:r>
      <w:r>
        <w:rPr>
          <w:rFonts w:ascii="Roboto Regular" w:eastAsia="Roboto Regular" w:hAnsi="Roboto Regular"/>
          <w:color w:val="333333"/>
          <w:spacing w:val="-10"/>
          <w:sz w:val="24"/>
        </w:rPr>
        <w:t>Entering new contact names, addresses, and emails from information</w:t>
      </w:r>
    </w:p>
    <w:p w:rsidR="00A310C1" w:rsidRDefault="00E63791" w:rsidP="00E63791">
      <w:pPr>
        <w:autoSpaceDE w:val="0"/>
        <w:autoSpaceDN w:val="0"/>
        <w:spacing w:before="54" w:after="0" w:line="360" w:lineRule="auto"/>
        <w:ind w:left="2280"/>
      </w:pPr>
      <w:r>
        <w:rPr>
          <w:rFonts w:ascii="Roboto Regular" w:eastAsia="Roboto Regular" w:hAnsi="Roboto Regular"/>
          <w:color w:val="333333"/>
          <w:spacing w:val="-10"/>
          <w:sz w:val="24"/>
        </w:rPr>
        <w:t xml:space="preserve">  </w:t>
      </w:r>
      <w:proofErr w:type="gramStart"/>
      <w:r w:rsidR="00F6598B">
        <w:rPr>
          <w:rFonts w:ascii="Roboto Regular" w:eastAsia="Roboto Regular" w:hAnsi="Roboto Regular"/>
          <w:color w:val="333333"/>
          <w:spacing w:val="-10"/>
          <w:sz w:val="24"/>
        </w:rPr>
        <w:t>request</w:t>
      </w:r>
      <w:proofErr w:type="gramEnd"/>
      <w:r w:rsidR="00F6598B">
        <w:rPr>
          <w:rFonts w:ascii="Roboto Regular" w:eastAsia="Roboto Regular" w:hAnsi="Roboto Regular"/>
          <w:color w:val="333333"/>
          <w:spacing w:val="-10"/>
          <w:sz w:val="24"/>
        </w:rPr>
        <w:t>, open house guest books and other sources in our database</w:t>
      </w:r>
    </w:p>
    <w:p w:rsidR="00A310C1" w:rsidRDefault="00F6598B" w:rsidP="00E63791">
      <w:pPr>
        <w:tabs>
          <w:tab w:val="left" w:pos="2400"/>
        </w:tabs>
        <w:autoSpaceDE w:val="0"/>
        <w:autoSpaceDN w:val="0"/>
        <w:spacing w:after="0" w:line="360" w:lineRule="auto"/>
        <w:ind w:left="1920"/>
      </w:pPr>
      <w:proofErr w:type="gramStart"/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Entering new listings</w:t>
      </w:r>
      <w:r w:rsidR="00E63791">
        <w:rPr>
          <w:rFonts w:ascii="Roboto Regular" w:eastAsia="Roboto Regular" w:hAnsi="Roboto Regular"/>
          <w:color w:val="000000"/>
          <w:spacing w:val="-10"/>
          <w:sz w:val="24"/>
        </w:rPr>
        <w:t>.</w:t>
      </w:r>
      <w:proofErr w:type="gramEnd"/>
    </w:p>
    <w:p w:rsidR="00A310C1" w:rsidRPr="005004B6" w:rsidRDefault="00F6598B">
      <w:pPr>
        <w:autoSpaceDE w:val="0"/>
        <w:autoSpaceDN w:val="0"/>
        <w:spacing w:before="438" w:after="0" w:line="288" w:lineRule="exact"/>
        <w:ind w:left="1560"/>
      </w:pPr>
      <w:r w:rsidRPr="00E63791">
        <w:rPr>
          <w:rFonts w:ascii="Roboto Regular" w:eastAsia="Roboto Regular" w:hAnsi="Roboto Regular"/>
          <w:b/>
          <w:bCs/>
          <w:color w:val="000000"/>
          <w:spacing w:val="-10"/>
          <w:sz w:val="28"/>
        </w:rPr>
        <w:t xml:space="preserve">TUPOMOJA – </w:t>
      </w:r>
      <w:r w:rsidRPr="005004B6">
        <w:rPr>
          <w:rFonts w:ascii="Roboto Regular" w:eastAsia="Roboto Regular" w:hAnsi="Roboto Regular"/>
          <w:color w:val="000000"/>
          <w:spacing w:val="-10"/>
          <w:sz w:val="28"/>
        </w:rPr>
        <w:t>NOVEMBER 2014 TO AUGUST 2015 (CUSTOMER</w:t>
      </w:r>
    </w:p>
    <w:p w:rsidR="00A310C1" w:rsidRPr="005004B6" w:rsidRDefault="00F6598B" w:rsidP="00E63791">
      <w:pPr>
        <w:autoSpaceDE w:val="0"/>
        <w:autoSpaceDN w:val="0"/>
        <w:spacing w:before="42" w:after="0"/>
        <w:ind w:left="1560"/>
      </w:pPr>
      <w:r w:rsidRPr="005004B6">
        <w:rPr>
          <w:rFonts w:ascii="Roboto Regular" w:eastAsia="Roboto Regular" w:hAnsi="Roboto Regular"/>
          <w:color w:val="000000"/>
          <w:spacing w:val="-10"/>
          <w:sz w:val="28"/>
        </w:rPr>
        <w:t>SERVICE PERSONELL)</w:t>
      </w:r>
    </w:p>
    <w:p w:rsidR="00A310C1" w:rsidRDefault="00F6598B" w:rsidP="00E63791">
      <w:pPr>
        <w:tabs>
          <w:tab w:val="left" w:pos="2400"/>
        </w:tabs>
        <w:autoSpaceDE w:val="0"/>
        <w:autoSpaceDN w:val="0"/>
        <w:spacing w:after="0"/>
        <w:ind w:left="1920"/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Editing &amp; administration of database content of various company-</w:t>
      </w:r>
    </w:p>
    <w:p w:rsidR="00A310C1" w:rsidRDefault="00E63791" w:rsidP="00E63791">
      <w:pPr>
        <w:autoSpaceDE w:val="0"/>
        <w:autoSpaceDN w:val="0"/>
        <w:spacing w:before="54" w:after="0"/>
        <w:ind w:left="2280"/>
      </w:pPr>
      <w:r>
        <w:rPr>
          <w:rFonts w:ascii="Roboto Regular" w:eastAsia="Roboto Regular" w:hAnsi="Roboto Regular"/>
          <w:color w:val="000000"/>
          <w:spacing w:val="-10"/>
          <w:sz w:val="24"/>
        </w:rPr>
        <w:t xml:space="preserve">  </w:t>
      </w:r>
      <w:proofErr w:type="gramStart"/>
      <w:r w:rsidR="00F6598B">
        <w:rPr>
          <w:rFonts w:ascii="Roboto Regular" w:eastAsia="Roboto Regular" w:hAnsi="Roboto Regular"/>
          <w:color w:val="000000"/>
          <w:spacing w:val="-10"/>
          <w:sz w:val="24"/>
        </w:rPr>
        <w:t>own</w:t>
      </w:r>
      <w:proofErr w:type="gramEnd"/>
      <w:r w:rsidR="00F6598B">
        <w:rPr>
          <w:rFonts w:ascii="Roboto Regular" w:eastAsia="Roboto Regular" w:hAnsi="Roboto Regular"/>
          <w:color w:val="000000"/>
          <w:spacing w:val="-10"/>
          <w:sz w:val="24"/>
        </w:rPr>
        <w:t xml:space="preserve"> databases</w:t>
      </w:r>
    </w:p>
    <w:p w:rsidR="00A310C1" w:rsidRDefault="00F6598B" w:rsidP="00E63791">
      <w:pPr>
        <w:tabs>
          <w:tab w:val="left" w:pos="2400"/>
        </w:tabs>
        <w:autoSpaceDE w:val="0"/>
        <w:autoSpaceDN w:val="0"/>
        <w:spacing w:after="0"/>
        <w:ind w:left="1920"/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Entering and administering data accurately thus contributing to the</w:t>
      </w:r>
    </w:p>
    <w:p w:rsidR="00A310C1" w:rsidRDefault="00E63791" w:rsidP="00E63791">
      <w:pPr>
        <w:autoSpaceDE w:val="0"/>
        <w:autoSpaceDN w:val="0"/>
        <w:spacing w:before="52" w:after="0"/>
        <w:ind w:left="2280"/>
      </w:pPr>
      <w:r>
        <w:rPr>
          <w:rFonts w:ascii="Roboto Regular" w:eastAsia="Roboto Regular" w:hAnsi="Roboto Regular"/>
          <w:color w:val="000000"/>
          <w:spacing w:val="-10"/>
          <w:sz w:val="24"/>
        </w:rPr>
        <w:t xml:space="preserve">   </w:t>
      </w:r>
      <w:proofErr w:type="gramStart"/>
      <w:r w:rsidR="00F6598B">
        <w:rPr>
          <w:rFonts w:ascii="Roboto Regular" w:eastAsia="Roboto Regular" w:hAnsi="Roboto Regular"/>
          <w:color w:val="000000"/>
          <w:spacing w:val="-10"/>
          <w:sz w:val="24"/>
        </w:rPr>
        <w:t>rapid</w:t>
      </w:r>
      <w:proofErr w:type="gramEnd"/>
      <w:r w:rsidR="00F6598B">
        <w:rPr>
          <w:rFonts w:ascii="Roboto Regular" w:eastAsia="Roboto Regular" w:hAnsi="Roboto Regular"/>
          <w:color w:val="000000"/>
          <w:spacing w:val="-10"/>
          <w:sz w:val="24"/>
        </w:rPr>
        <w:t xml:space="preserve"> growth of the digital marketplace</w:t>
      </w:r>
    </w:p>
    <w:p w:rsidR="00A310C1" w:rsidRDefault="00F6598B" w:rsidP="00E63791">
      <w:pPr>
        <w:tabs>
          <w:tab w:val="left" w:pos="2400"/>
        </w:tabs>
        <w:autoSpaceDE w:val="0"/>
        <w:autoSpaceDN w:val="0"/>
        <w:spacing w:after="0"/>
        <w:ind w:left="1920"/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Customer Support and Sales: Advising customers regarding products</w:t>
      </w:r>
    </w:p>
    <w:p w:rsidR="00A310C1" w:rsidRDefault="00E63791" w:rsidP="00E63791">
      <w:pPr>
        <w:autoSpaceDE w:val="0"/>
        <w:autoSpaceDN w:val="0"/>
        <w:spacing w:before="54" w:after="0"/>
        <w:ind w:left="2280"/>
      </w:pPr>
      <w:r>
        <w:rPr>
          <w:rFonts w:ascii="Roboto Regular" w:eastAsia="Roboto Regular" w:hAnsi="Roboto Regular"/>
          <w:color w:val="000000"/>
          <w:spacing w:val="-10"/>
          <w:sz w:val="24"/>
        </w:rPr>
        <w:t xml:space="preserve">    </w:t>
      </w:r>
      <w:proofErr w:type="gramStart"/>
      <w:r w:rsidR="00F6598B">
        <w:rPr>
          <w:rFonts w:ascii="Roboto Regular" w:eastAsia="Roboto Regular" w:hAnsi="Roboto Regular"/>
          <w:color w:val="000000"/>
          <w:spacing w:val="-10"/>
          <w:sz w:val="24"/>
        </w:rPr>
        <w:t>and</w:t>
      </w:r>
      <w:proofErr w:type="gramEnd"/>
      <w:r w:rsidR="00F6598B">
        <w:rPr>
          <w:rFonts w:ascii="Roboto Regular" w:eastAsia="Roboto Regular" w:hAnsi="Roboto Regular"/>
          <w:color w:val="000000"/>
          <w:spacing w:val="-10"/>
          <w:sz w:val="24"/>
        </w:rPr>
        <w:t xml:space="preserve"> processes of the marketplace</w:t>
      </w:r>
    </w:p>
    <w:p w:rsidR="00A310C1" w:rsidRPr="005004B6" w:rsidRDefault="00F6598B">
      <w:pPr>
        <w:autoSpaceDE w:val="0"/>
        <w:autoSpaceDN w:val="0"/>
        <w:spacing w:before="356" w:after="0" w:line="206" w:lineRule="exact"/>
        <w:ind w:left="1560"/>
      </w:pPr>
      <w:r w:rsidRPr="005004B6">
        <w:rPr>
          <w:rFonts w:ascii="Roboto Regular" w:eastAsia="Roboto Regular" w:hAnsi="Roboto Regular"/>
          <w:b/>
          <w:bCs/>
          <w:color w:val="000000"/>
          <w:spacing w:val="-10"/>
          <w:sz w:val="28"/>
        </w:rPr>
        <w:t>MADEIRA TOURS AND SAFARIS</w:t>
      </w:r>
      <w:r>
        <w:rPr>
          <w:rFonts w:ascii="Roboto Regular" w:eastAsia="Roboto Regular" w:hAnsi="Roboto Regular"/>
          <w:color w:val="000000"/>
          <w:spacing w:val="-10"/>
          <w:sz w:val="28"/>
        </w:rPr>
        <w:t xml:space="preserve"> </w:t>
      </w:r>
      <w:r w:rsidRPr="005004B6">
        <w:rPr>
          <w:rFonts w:ascii="Roboto Regular" w:eastAsia="Roboto Regular" w:hAnsi="Roboto Regular"/>
          <w:color w:val="000000"/>
          <w:spacing w:val="-10"/>
          <w:sz w:val="28"/>
        </w:rPr>
        <w:t>– JANUARY 2014 TO OCT 2014</w:t>
      </w:r>
    </w:p>
    <w:p w:rsidR="00A310C1" w:rsidRPr="005004B6" w:rsidRDefault="00F6598B" w:rsidP="00E63791">
      <w:pPr>
        <w:autoSpaceDE w:val="0"/>
        <w:autoSpaceDN w:val="0"/>
        <w:spacing w:before="102" w:after="0"/>
        <w:ind w:left="1560"/>
      </w:pPr>
      <w:r w:rsidRPr="005004B6">
        <w:rPr>
          <w:rFonts w:ascii="Roboto Regular" w:eastAsia="Roboto Regular" w:hAnsi="Roboto Regular"/>
          <w:color w:val="000000"/>
          <w:spacing w:val="-10"/>
          <w:sz w:val="28"/>
        </w:rPr>
        <w:t>(RESERVATION PERSONELL)</w:t>
      </w:r>
    </w:p>
    <w:p w:rsidR="00A310C1" w:rsidRDefault="00F6598B" w:rsidP="00E63791">
      <w:pPr>
        <w:tabs>
          <w:tab w:val="left" w:pos="2400"/>
        </w:tabs>
        <w:autoSpaceDE w:val="0"/>
        <w:autoSpaceDN w:val="0"/>
        <w:spacing w:after="0"/>
        <w:ind w:left="1920"/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tab/>
      </w:r>
      <w:proofErr w:type="gramStart"/>
      <w:r>
        <w:rPr>
          <w:rFonts w:ascii="Roboto Regular" w:eastAsia="Roboto Regular" w:hAnsi="Roboto Regular"/>
          <w:color w:val="000000"/>
          <w:spacing w:val="-10"/>
          <w:sz w:val="24"/>
        </w:rPr>
        <w:t>Providing</w:t>
      </w:r>
      <w:proofErr w:type="gramEnd"/>
      <w:r>
        <w:rPr>
          <w:rFonts w:ascii="Roboto Regular" w:eastAsia="Roboto Regular" w:hAnsi="Roboto Regular"/>
          <w:color w:val="000000"/>
          <w:spacing w:val="-10"/>
          <w:sz w:val="24"/>
        </w:rPr>
        <w:t xml:space="preserve"> general and specific advice about different travel</w:t>
      </w:r>
      <w:r w:rsidR="00E63791">
        <w:rPr>
          <w:rFonts w:ascii="Roboto Regular" w:eastAsia="Roboto Regular" w:hAnsi="Roboto Regular"/>
          <w:color w:val="000000"/>
          <w:spacing w:val="-10"/>
          <w:sz w:val="24"/>
        </w:rPr>
        <w:t xml:space="preserve"> </w:t>
      </w:r>
      <w:r>
        <w:rPr>
          <w:rFonts w:ascii="Roboto Regular" w:eastAsia="Roboto Regular" w:hAnsi="Roboto Regular"/>
          <w:color w:val="000000"/>
          <w:spacing w:val="-10"/>
          <w:sz w:val="24"/>
        </w:rPr>
        <w:t>destinations</w:t>
      </w:r>
    </w:p>
    <w:p w:rsidR="00A310C1" w:rsidRDefault="00F6598B" w:rsidP="00E63791">
      <w:pPr>
        <w:tabs>
          <w:tab w:val="left" w:pos="2400"/>
        </w:tabs>
        <w:autoSpaceDE w:val="0"/>
        <w:autoSpaceDN w:val="0"/>
        <w:spacing w:after="0"/>
        <w:ind w:left="1920"/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tab/>
      </w:r>
      <w:proofErr w:type="gramStart"/>
      <w:r>
        <w:rPr>
          <w:rFonts w:ascii="Roboto Regular" w:eastAsia="Roboto Regular" w:hAnsi="Roboto Regular"/>
          <w:color w:val="000000"/>
          <w:spacing w:val="-10"/>
          <w:sz w:val="24"/>
        </w:rPr>
        <w:t>Making</w:t>
      </w:r>
      <w:proofErr w:type="gramEnd"/>
      <w:r>
        <w:rPr>
          <w:rFonts w:ascii="Roboto Regular" w:eastAsia="Roboto Regular" w:hAnsi="Roboto Regular"/>
          <w:color w:val="000000"/>
          <w:spacing w:val="-10"/>
          <w:sz w:val="24"/>
        </w:rPr>
        <w:t xml:space="preserve"> arrangements for transport, accommodation, tours, and</w:t>
      </w:r>
      <w:r w:rsidR="00E63791">
        <w:rPr>
          <w:rFonts w:ascii="Roboto Regular" w:eastAsia="Roboto Regular" w:hAnsi="Roboto Regular"/>
          <w:color w:val="000000"/>
          <w:spacing w:val="-10"/>
          <w:sz w:val="24"/>
        </w:rPr>
        <w:t xml:space="preserve"> </w:t>
      </w:r>
      <w:r>
        <w:rPr>
          <w:rFonts w:ascii="Roboto Regular" w:eastAsia="Roboto Regular" w:hAnsi="Roboto Regular"/>
          <w:color w:val="000000"/>
          <w:spacing w:val="-10"/>
          <w:sz w:val="24"/>
        </w:rPr>
        <w:t>activities</w:t>
      </w:r>
    </w:p>
    <w:p w:rsidR="00E63791" w:rsidRDefault="00F6598B" w:rsidP="00E63791">
      <w:pPr>
        <w:tabs>
          <w:tab w:val="left" w:pos="2400"/>
        </w:tabs>
        <w:autoSpaceDE w:val="0"/>
        <w:autoSpaceDN w:val="0"/>
        <w:spacing w:after="0"/>
        <w:ind w:left="1920"/>
        <w:rPr>
          <w:rFonts w:ascii="Roboto Regular" w:eastAsia="Roboto Regular" w:hAnsi="Roboto Regular"/>
          <w:color w:val="000000"/>
          <w:spacing w:val="-10"/>
          <w:sz w:val="24"/>
        </w:rPr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 xml:space="preserve">Contacting airlines, hotels, and ground transport companies such </w:t>
      </w:r>
      <w:proofErr w:type="gramStart"/>
      <w:r>
        <w:rPr>
          <w:rFonts w:ascii="Roboto Regular" w:eastAsia="Roboto Regular" w:hAnsi="Roboto Regular"/>
          <w:color w:val="000000"/>
          <w:spacing w:val="-10"/>
          <w:sz w:val="24"/>
        </w:rPr>
        <w:t>as</w:t>
      </w:r>
      <w:r w:rsidR="00E63791">
        <w:rPr>
          <w:rFonts w:ascii="Roboto Regular" w:eastAsia="Roboto Regular" w:hAnsi="Roboto Regular"/>
          <w:color w:val="000000"/>
          <w:spacing w:val="-10"/>
          <w:sz w:val="24"/>
        </w:rPr>
        <w:t xml:space="preserve">  </w:t>
      </w:r>
      <w:r>
        <w:rPr>
          <w:rFonts w:ascii="Roboto Regular" w:eastAsia="Roboto Regular" w:hAnsi="Roboto Regular"/>
          <w:color w:val="000000"/>
          <w:spacing w:val="-10"/>
          <w:sz w:val="24"/>
        </w:rPr>
        <w:t>coach</w:t>
      </w:r>
      <w:proofErr w:type="gramEnd"/>
      <w:r>
        <w:rPr>
          <w:rFonts w:ascii="Roboto Regular" w:eastAsia="Roboto Regular" w:hAnsi="Roboto Regular"/>
          <w:color w:val="000000"/>
          <w:spacing w:val="-10"/>
          <w:sz w:val="24"/>
        </w:rPr>
        <w:t xml:space="preserve"> operators </w:t>
      </w:r>
    </w:p>
    <w:p w:rsidR="00A310C1" w:rsidRDefault="00E63791" w:rsidP="00E63791">
      <w:pPr>
        <w:tabs>
          <w:tab w:val="left" w:pos="2400"/>
        </w:tabs>
        <w:autoSpaceDE w:val="0"/>
        <w:autoSpaceDN w:val="0"/>
        <w:spacing w:after="0"/>
        <w:ind w:left="1920"/>
      </w:pPr>
      <w:r>
        <w:rPr>
          <w:rFonts w:ascii="Roboto Regular" w:eastAsia="Roboto Regular" w:hAnsi="Roboto Regular"/>
          <w:color w:val="000000"/>
          <w:spacing w:val="-10"/>
          <w:sz w:val="24"/>
        </w:rPr>
        <w:t xml:space="preserve">         </w:t>
      </w:r>
      <w:proofErr w:type="gramStart"/>
      <w:r w:rsidR="00F6598B">
        <w:rPr>
          <w:rFonts w:ascii="Roboto Regular" w:eastAsia="Roboto Regular" w:hAnsi="Roboto Regular"/>
          <w:color w:val="000000"/>
          <w:spacing w:val="-10"/>
          <w:sz w:val="24"/>
        </w:rPr>
        <w:t>to</w:t>
      </w:r>
      <w:proofErr w:type="gramEnd"/>
      <w:r w:rsidR="00F6598B">
        <w:rPr>
          <w:rFonts w:ascii="Roboto Regular" w:eastAsia="Roboto Regular" w:hAnsi="Roboto Regular"/>
          <w:color w:val="000000"/>
          <w:spacing w:val="-10"/>
          <w:sz w:val="24"/>
        </w:rPr>
        <w:t xml:space="preserve"> make suitable arrangements</w:t>
      </w:r>
    </w:p>
    <w:p w:rsidR="00F6598B" w:rsidRDefault="00F6598B" w:rsidP="00F6598B">
      <w:pPr>
        <w:tabs>
          <w:tab w:val="left" w:pos="2400"/>
        </w:tabs>
        <w:autoSpaceDE w:val="0"/>
        <w:autoSpaceDN w:val="0"/>
        <w:spacing w:after="0"/>
        <w:ind w:left="1920"/>
        <w:rPr>
          <w:rFonts w:ascii="Roboto Regular" w:eastAsia="Roboto Regular" w:hAnsi="Roboto Regular"/>
          <w:color w:val="000000"/>
          <w:spacing w:val="-10"/>
          <w:sz w:val="24"/>
        </w:rPr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Advising the customer about travel issues including required documentation and financial</w:t>
      </w:r>
    </w:p>
    <w:p w:rsidR="00A310C1" w:rsidRDefault="00F6598B" w:rsidP="00F6598B">
      <w:pPr>
        <w:tabs>
          <w:tab w:val="left" w:pos="2400"/>
        </w:tabs>
        <w:autoSpaceDE w:val="0"/>
        <w:autoSpaceDN w:val="0"/>
        <w:spacing w:after="0"/>
        <w:ind w:left="1920"/>
      </w:pPr>
      <w:r>
        <w:rPr>
          <w:rFonts w:ascii="Roboto Regular" w:eastAsia="Roboto Regular" w:hAnsi="Roboto Regular"/>
          <w:color w:val="000000"/>
          <w:spacing w:val="-10"/>
          <w:sz w:val="24"/>
        </w:rPr>
        <w:t xml:space="preserve">         </w:t>
      </w:r>
      <w:proofErr w:type="gramStart"/>
      <w:r>
        <w:rPr>
          <w:rFonts w:ascii="Roboto Regular" w:eastAsia="Roboto Regular" w:hAnsi="Roboto Regular"/>
          <w:color w:val="000000"/>
          <w:spacing w:val="-10"/>
          <w:sz w:val="24"/>
        </w:rPr>
        <w:t>matters</w:t>
      </w:r>
      <w:proofErr w:type="gramEnd"/>
      <w:r>
        <w:rPr>
          <w:rFonts w:ascii="Roboto Regular" w:eastAsia="Roboto Regular" w:hAnsi="Roboto Regular"/>
          <w:color w:val="000000"/>
          <w:spacing w:val="-10"/>
          <w:sz w:val="24"/>
        </w:rPr>
        <w:t>, such as appropriate exchange</w:t>
      </w:r>
      <w:r w:rsidR="00E63791">
        <w:rPr>
          <w:rFonts w:ascii="Roboto Regular" w:eastAsia="Roboto Regular" w:hAnsi="Roboto Regular"/>
          <w:color w:val="000000"/>
          <w:spacing w:val="-10"/>
          <w:sz w:val="24"/>
        </w:rPr>
        <w:t xml:space="preserve"> </w:t>
      </w:r>
      <w:r>
        <w:rPr>
          <w:rFonts w:ascii="Roboto Regular" w:eastAsia="Roboto Regular" w:hAnsi="Roboto Regular"/>
          <w:color w:val="000000"/>
          <w:spacing w:val="-10"/>
          <w:sz w:val="24"/>
        </w:rPr>
        <w:t>rates</w:t>
      </w:r>
    </w:p>
    <w:tbl>
      <w:tblPr>
        <w:tblW w:w="0" w:type="auto"/>
        <w:tblInd w:w="960" w:type="dxa"/>
        <w:tblLayout w:type="fixed"/>
        <w:tblLook w:val="04A0" w:firstRow="1" w:lastRow="0" w:firstColumn="1" w:lastColumn="0" w:noHBand="0" w:noVBand="1"/>
      </w:tblPr>
      <w:tblGrid>
        <w:gridCol w:w="1334"/>
        <w:gridCol w:w="7570"/>
      </w:tblGrid>
      <w:tr w:rsidR="00A310C1" w:rsidRPr="00F6598B" w:rsidTr="00F6598B">
        <w:trPr>
          <w:trHeight w:hRule="exact" w:val="278"/>
        </w:trPr>
        <w:tc>
          <w:tcPr>
            <w:tcW w:w="1334" w:type="dxa"/>
            <w:tcMar>
              <w:left w:w="0" w:type="dxa"/>
              <w:right w:w="0" w:type="dxa"/>
            </w:tcMar>
          </w:tcPr>
          <w:p w:rsidR="00A310C1" w:rsidRPr="00F6598B" w:rsidRDefault="00F6598B" w:rsidP="00F6598B">
            <w:pPr>
              <w:rPr>
                <w:rFonts w:ascii="Roboto" w:hAnsi="Roboto" w:hint="eastAsia"/>
                <w:sz w:val="24"/>
                <w:szCs w:val="24"/>
              </w:rPr>
            </w:pPr>
            <w:r>
              <w:rPr>
                <w:rFonts w:ascii="Roboto" w:hAnsi="Roboto" w:cs="Times New Roman"/>
                <w:sz w:val="24"/>
                <w:szCs w:val="24"/>
              </w:rPr>
              <w:t xml:space="preserve">                </w:t>
            </w:r>
            <w:r w:rsidRPr="00F6598B">
              <w:rPr>
                <w:rFonts w:ascii="Roboto" w:hAnsi="Roboto" w:cs="Times New Roman"/>
                <w:sz w:val="24"/>
                <w:szCs w:val="24"/>
              </w:rPr>
              <w:t>●</w:t>
            </w:r>
          </w:p>
        </w:tc>
        <w:tc>
          <w:tcPr>
            <w:tcW w:w="7570" w:type="dxa"/>
            <w:tcMar>
              <w:left w:w="0" w:type="dxa"/>
              <w:right w:w="0" w:type="dxa"/>
            </w:tcMar>
          </w:tcPr>
          <w:p w:rsidR="00A310C1" w:rsidRPr="00F6598B" w:rsidRDefault="00F6598B" w:rsidP="00F6598B">
            <w:pPr>
              <w:rPr>
                <w:rFonts w:ascii="Roboto" w:hAnsi="Roboto" w:hint="eastAsia"/>
                <w:sz w:val="24"/>
                <w:szCs w:val="24"/>
              </w:rPr>
            </w:pPr>
            <w:r w:rsidRPr="00F6598B">
              <w:rPr>
                <w:rFonts w:ascii="Roboto" w:hAnsi="Roboto"/>
                <w:sz w:val="24"/>
                <w:szCs w:val="24"/>
              </w:rPr>
              <w:t xml:space="preserve">Using the computer database to research information about hotel </w:t>
            </w:r>
            <w:proofErr w:type="spellStart"/>
            <w:r w:rsidRPr="00F6598B">
              <w:rPr>
                <w:rFonts w:ascii="Roboto" w:hAnsi="Roboto"/>
                <w:sz w:val="24"/>
                <w:szCs w:val="24"/>
              </w:rPr>
              <w:t>commodation</w:t>
            </w:r>
            <w:proofErr w:type="spellEnd"/>
            <w:r w:rsidRPr="00F6598B">
              <w:rPr>
                <w:rFonts w:ascii="Roboto" w:hAnsi="Roboto"/>
                <w:sz w:val="24"/>
                <w:szCs w:val="24"/>
              </w:rPr>
              <w:t xml:space="preserve"> fares</w:t>
            </w:r>
          </w:p>
        </w:tc>
      </w:tr>
    </w:tbl>
    <w:p w:rsidR="00A310C1" w:rsidRPr="00F6598B" w:rsidRDefault="00F6598B" w:rsidP="00F6598B">
      <w:pPr>
        <w:spacing w:after="0"/>
        <w:rPr>
          <w:rFonts w:ascii="Roboto" w:hAnsi="Roboto" w:hint="eastAsia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                                       </w:t>
      </w:r>
      <w:proofErr w:type="gramStart"/>
      <w:r w:rsidRPr="00F6598B">
        <w:rPr>
          <w:rFonts w:ascii="Roboto" w:hAnsi="Roboto"/>
          <w:sz w:val="24"/>
          <w:szCs w:val="24"/>
        </w:rPr>
        <w:t>accommodation</w:t>
      </w:r>
      <w:proofErr w:type="gramEnd"/>
      <w:r w:rsidRPr="00F6598B">
        <w:rPr>
          <w:rFonts w:ascii="Roboto" w:hAnsi="Roboto"/>
          <w:sz w:val="24"/>
          <w:szCs w:val="24"/>
        </w:rPr>
        <w:t xml:space="preserve"> fares and hotel ratings</w:t>
      </w:r>
    </w:p>
    <w:p w:rsidR="00A310C1" w:rsidRDefault="00F6598B" w:rsidP="00E63791">
      <w:pPr>
        <w:tabs>
          <w:tab w:val="left" w:pos="2400"/>
        </w:tabs>
        <w:autoSpaceDE w:val="0"/>
        <w:autoSpaceDN w:val="0"/>
        <w:spacing w:before="38" w:after="0"/>
        <w:ind w:left="1920"/>
        <w:rPr>
          <w:rFonts w:ascii="Roboto Regular" w:eastAsia="Roboto Regular" w:hAnsi="Roboto Regular"/>
          <w:color w:val="000000"/>
          <w:spacing w:val="-10"/>
          <w:sz w:val="24"/>
        </w:rPr>
      </w:pPr>
      <w:r>
        <w:rPr>
          <w:rFonts w:ascii="Noto Serif" w:eastAsia="Noto Serif" w:hAnsi="Noto Serif"/>
          <w:color w:val="000000"/>
          <w:spacing w:val="-10"/>
          <w:sz w:val="32"/>
        </w:rPr>
        <w:t>●</w:t>
      </w:r>
      <w:r>
        <w:tab/>
      </w:r>
      <w:proofErr w:type="gramStart"/>
      <w:r>
        <w:rPr>
          <w:rFonts w:ascii="Roboto Regular" w:eastAsia="Roboto Regular" w:hAnsi="Roboto Regular"/>
          <w:color w:val="000000"/>
          <w:spacing w:val="-10"/>
          <w:sz w:val="24"/>
        </w:rPr>
        <w:t>Dealing</w:t>
      </w:r>
      <w:proofErr w:type="gramEnd"/>
      <w:r>
        <w:rPr>
          <w:rFonts w:ascii="Roboto Regular" w:eastAsia="Roboto Regular" w:hAnsi="Roboto Regular"/>
          <w:color w:val="000000"/>
          <w:spacing w:val="-10"/>
          <w:sz w:val="24"/>
        </w:rPr>
        <w:t xml:space="preserve"> with payments</w:t>
      </w:r>
    </w:p>
    <w:p w:rsidR="005004B6" w:rsidRDefault="005004B6" w:rsidP="00E63791">
      <w:pPr>
        <w:tabs>
          <w:tab w:val="left" w:pos="2400"/>
        </w:tabs>
        <w:autoSpaceDE w:val="0"/>
        <w:autoSpaceDN w:val="0"/>
        <w:spacing w:before="38" w:after="0"/>
        <w:ind w:left="1920"/>
        <w:rPr>
          <w:rFonts w:ascii="Roboto Regular" w:eastAsia="Roboto Regular" w:hAnsi="Roboto Regular"/>
          <w:color w:val="000000"/>
          <w:spacing w:val="-10"/>
          <w:sz w:val="24"/>
        </w:rPr>
      </w:pPr>
    </w:p>
    <w:p w:rsidR="005004B6" w:rsidRDefault="005004B6" w:rsidP="00E63791">
      <w:pPr>
        <w:tabs>
          <w:tab w:val="left" w:pos="2400"/>
        </w:tabs>
        <w:autoSpaceDE w:val="0"/>
        <w:autoSpaceDN w:val="0"/>
        <w:spacing w:before="38" w:after="0"/>
        <w:ind w:left="1920"/>
        <w:rPr>
          <w:rFonts w:ascii="Roboto Regular" w:eastAsia="Roboto Regular" w:hAnsi="Roboto Regular"/>
          <w:color w:val="000000"/>
          <w:spacing w:val="-10"/>
          <w:sz w:val="24"/>
        </w:rPr>
      </w:pPr>
    </w:p>
    <w:p w:rsidR="005004B6" w:rsidRDefault="005004B6" w:rsidP="00E63791">
      <w:pPr>
        <w:tabs>
          <w:tab w:val="left" w:pos="2400"/>
        </w:tabs>
        <w:autoSpaceDE w:val="0"/>
        <w:autoSpaceDN w:val="0"/>
        <w:spacing w:before="38" w:after="0"/>
        <w:ind w:left="1920"/>
        <w:rPr>
          <w:rFonts w:ascii="Roboto Regular" w:eastAsia="Roboto Regular" w:hAnsi="Roboto Regular"/>
          <w:color w:val="000000"/>
          <w:spacing w:val="-10"/>
          <w:sz w:val="24"/>
        </w:rPr>
      </w:pPr>
    </w:p>
    <w:p w:rsidR="005004B6" w:rsidRDefault="005004B6" w:rsidP="00E63791">
      <w:pPr>
        <w:tabs>
          <w:tab w:val="left" w:pos="2400"/>
        </w:tabs>
        <w:autoSpaceDE w:val="0"/>
        <w:autoSpaceDN w:val="0"/>
        <w:spacing w:before="38" w:after="0"/>
        <w:ind w:left="1920"/>
        <w:rPr>
          <w:rFonts w:ascii="Roboto Regular" w:eastAsia="Roboto Regular" w:hAnsi="Roboto Regular"/>
          <w:color w:val="000000"/>
          <w:spacing w:val="-10"/>
          <w:sz w:val="24"/>
        </w:rPr>
      </w:pPr>
    </w:p>
    <w:p w:rsidR="005004B6" w:rsidRDefault="005004B6" w:rsidP="00E63791">
      <w:pPr>
        <w:tabs>
          <w:tab w:val="left" w:pos="2400"/>
        </w:tabs>
        <w:autoSpaceDE w:val="0"/>
        <w:autoSpaceDN w:val="0"/>
        <w:spacing w:before="38" w:after="0"/>
        <w:ind w:left="1920"/>
        <w:rPr>
          <w:rFonts w:ascii="Roboto Regular" w:eastAsia="Roboto Regular" w:hAnsi="Roboto Regular"/>
          <w:color w:val="000000"/>
          <w:spacing w:val="-10"/>
          <w:sz w:val="24"/>
        </w:rPr>
      </w:pPr>
    </w:p>
    <w:p w:rsidR="005004B6" w:rsidRDefault="005004B6" w:rsidP="00E63791">
      <w:pPr>
        <w:tabs>
          <w:tab w:val="left" w:pos="2400"/>
        </w:tabs>
        <w:autoSpaceDE w:val="0"/>
        <w:autoSpaceDN w:val="0"/>
        <w:spacing w:before="38" w:after="0"/>
        <w:ind w:left="1920"/>
        <w:rPr>
          <w:rFonts w:ascii="Roboto Regular" w:eastAsia="Roboto Regular" w:hAnsi="Roboto Regular"/>
          <w:color w:val="000000"/>
          <w:spacing w:val="-10"/>
          <w:sz w:val="24"/>
        </w:rPr>
      </w:pPr>
    </w:p>
    <w:p w:rsidR="005004B6" w:rsidRDefault="005004B6" w:rsidP="00E63791">
      <w:pPr>
        <w:tabs>
          <w:tab w:val="left" w:pos="2400"/>
        </w:tabs>
        <w:autoSpaceDE w:val="0"/>
        <w:autoSpaceDN w:val="0"/>
        <w:spacing w:before="38" w:after="0"/>
        <w:ind w:left="1920"/>
      </w:pPr>
    </w:p>
    <w:p w:rsidR="00A310C1" w:rsidRDefault="00F6598B" w:rsidP="00F6598B">
      <w:pPr>
        <w:autoSpaceDE w:val="0"/>
        <w:autoSpaceDN w:val="0"/>
        <w:spacing w:before="490" w:after="0" w:line="360" w:lineRule="auto"/>
        <w:ind w:left="1560"/>
      </w:pPr>
      <w:r w:rsidRPr="005004B6">
        <w:rPr>
          <w:rFonts w:ascii="Roboto Regular" w:eastAsia="Roboto Regular" w:hAnsi="Roboto Regular"/>
          <w:b/>
          <w:bCs/>
          <w:color w:val="000000"/>
          <w:spacing w:val="-10"/>
          <w:sz w:val="28"/>
        </w:rPr>
        <w:t>RAJINDER MOTORS LTD –</w:t>
      </w:r>
      <w:r>
        <w:rPr>
          <w:rFonts w:ascii="Roboto Regular" w:eastAsia="Roboto Regular" w:hAnsi="Roboto Regular"/>
          <w:color w:val="000000"/>
          <w:spacing w:val="-10"/>
          <w:sz w:val="28"/>
        </w:rPr>
        <w:t xml:space="preserve"> MAY 2009 TO DECEMBER 2010 (SECRETARY)</w:t>
      </w:r>
    </w:p>
    <w:p w:rsidR="00A310C1" w:rsidRDefault="00F6598B" w:rsidP="005004B6">
      <w:pPr>
        <w:tabs>
          <w:tab w:val="left" w:pos="2400"/>
        </w:tabs>
        <w:autoSpaceDE w:val="0"/>
        <w:autoSpaceDN w:val="0"/>
        <w:spacing w:after="0"/>
        <w:ind w:left="1920"/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Answering telephones, take messages, or transfer calls to appropriate place.</w:t>
      </w:r>
    </w:p>
    <w:p w:rsidR="00A310C1" w:rsidRDefault="00F6598B" w:rsidP="005004B6">
      <w:pPr>
        <w:tabs>
          <w:tab w:val="left" w:pos="2400"/>
        </w:tabs>
        <w:autoSpaceDE w:val="0"/>
        <w:autoSpaceDN w:val="0"/>
        <w:spacing w:after="0"/>
        <w:ind w:left="1920"/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Arranging , meetings, and travel reservations</w:t>
      </w:r>
    </w:p>
    <w:p w:rsidR="00A310C1" w:rsidRDefault="00F6598B" w:rsidP="005004B6">
      <w:pPr>
        <w:tabs>
          <w:tab w:val="left" w:pos="2400"/>
        </w:tabs>
        <w:autoSpaceDE w:val="0"/>
        <w:autoSpaceDN w:val="0"/>
        <w:spacing w:after="0"/>
        <w:ind w:left="1920"/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Composed, typed, and distributed meeting notes,</w:t>
      </w:r>
    </w:p>
    <w:p w:rsidR="00F6598B" w:rsidRDefault="00F6598B" w:rsidP="005004B6">
      <w:pPr>
        <w:tabs>
          <w:tab w:val="left" w:pos="2400"/>
        </w:tabs>
        <w:autoSpaceDE w:val="0"/>
        <w:autoSpaceDN w:val="0"/>
        <w:spacing w:after="0"/>
        <w:ind w:left="1920"/>
        <w:rPr>
          <w:rFonts w:ascii="Roboto Regular" w:eastAsia="Roboto Regular" w:hAnsi="Roboto Regular"/>
          <w:color w:val="000000"/>
          <w:spacing w:val="-10"/>
          <w:sz w:val="24"/>
        </w:rPr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Greeted visitors and callers, handle their inquiries, and direct them to the appropriate persons</w:t>
      </w:r>
    </w:p>
    <w:p w:rsidR="00A310C1" w:rsidRDefault="00F6598B" w:rsidP="005004B6">
      <w:pPr>
        <w:tabs>
          <w:tab w:val="left" w:pos="2400"/>
        </w:tabs>
        <w:autoSpaceDE w:val="0"/>
        <w:autoSpaceDN w:val="0"/>
        <w:spacing w:after="0"/>
        <w:ind w:left="1920"/>
      </w:pPr>
      <w:r>
        <w:rPr>
          <w:rFonts w:ascii="Roboto Regular" w:eastAsia="Roboto Regular" w:hAnsi="Roboto Regular"/>
          <w:color w:val="000000"/>
          <w:spacing w:val="-10"/>
          <w:sz w:val="24"/>
        </w:rPr>
        <w:t xml:space="preserve">          </w:t>
      </w:r>
      <w:proofErr w:type="gramStart"/>
      <w:r>
        <w:rPr>
          <w:rFonts w:ascii="Roboto Regular" w:eastAsia="Roboto Regular" w:hAnsi="Roboto Regular"/>
          <w:color w:val="000000"/>
          <w:spacing w:val="-10"/>
          <w:sz w:val="24"/>
        </w:rPr>
        <w:t>according</w:t>
      </w:r>
      <w:proofErr w:type="gramEnd"/>
      <w:r>
        <w:rPr>
          <w:rFonts w:ascii="Roboto Regular" w:eastAsia="Roboto Regular" w:hAnsi="Roboto Regular"/>
          <w:color w:val="000000"/>
          <w:spacing w:val="-10"/>
          <w:sz w:val="24"/>
        </w:rPr>
        <w:t xml:space="preserve"> to their needs.</w:t>
      </w:r>
    </w:p>
    <w:p w:rsidR="00A310C1" w:rsidRDefault="00F6598B" w:rsidP="005004B6">
      <w:pPr>
        <w:tabs>
          <w:tab w:val="left" w:pos="2400"/>
        </w:tabs>
        <w:autoSpaceDE w:val="0"/>
        <w:autoSpaceDN w:val="0"/>
        <w:spacing w:after="0"/>
        <w:ind w:left="1920"/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Located and attached appropriate files to incoming correspondence requiring replies.</w:t>
      </w:r>
    </w:p>
    <w:p w:rsidR="00F6598B" w:rsidRDefault="00F6598B" w:rsidP="005004B6">
      <w:pPr>
        <w:tabs>
          <w:tab w:val="left" w:pos="2400"/>
        </w:tabs>
        <w:autoSpaceDE w:val="0"/>
        <w:autoSpaceDN w:val="0"/>
        <w:spacing w:after="0"/>
        <w:ind w:left="1920"/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Maintained scheduling and event calendars.</w:t>
      </w:r>
    </w:p>
    <w:p w:rsidR="00F6598B" w:rsidRDefault="00F6598B" w:rsidP="005004B6">
      <w:pPr>
        <w:pStyle w:val="ListParagraph"/>
        <w:numPr>
          <w:ilvl w:val="0"/>
          <w:numId w:val="10"/>
        </w:numPr>
        <w:tabs>
          <w:tab w:val="left" w:pos="2400"/>
        </w:tabs>
        <w:autoSpaceDE w:val="0"/>
        <w:autoSpaceDN w:val="0"/>
        <w:spacing w:after="0"/>
        <w:ind w:left="2280" w:hanging="300"/>
      </w:pPr>
      <w:r w:rsidRPr="00F6598B">
        <w:rPr>
          <w:rFonts w:ascii="Roboto Regular" w:eastAsia="Roboto Regular" w:hAnsi="Roboto Regular"/>
          <w:color w:val="000000"/>
          <w:spacing w:val="-10"/>
          <w:sz w:val="24"/>
        </w:rPr>
        <w:t>Scheduled and confirmed appointments for clients, customers or supervisors</w:t>
      </w:r>
      <w:r w:rsidRPr="00F6598B">
        <w:rPr>
          <w:rFonts w:ascii="Roboto Regular" w:eastAsia="Roboto Regular" w:hAnsi="Roboto Regular"/>
          <w:color w:val="000000"/>
          <w:spacing w:val="-10"/>
          <w:sz w:val="32"/>
        </w:rPr>
        <w:t>.</w:t>
      </w:r>
    </w:p>
    <w:p w:rsidR="00F6598B" w:rsidRDefault="00F6598B" w:rsidP="00F6598B">
      <w:pPr>
        <w:tabs>
          <w:tab w:val="left" w:pos="2400"/>
        </w:tabs>
        <w:autoSpaceDE w:val="0"/>
        <w:autoSpaceDN w:val="0"/>
        <w:spacing w:before="16" w:after="0" w:line="360" w:lineRule="auto"/>
        <w:ind w:left="1920"/>
      </w:pPr>
    </w:p>
    <w:p w:rsidR="00A310C1" w:rsidRPr="00F6598B" w:rsidRDefault="00F6598B" w:rsidP="00F6598B">
      <w:pPr>
        <w:autoSpaceDE w:val="0"/>
        <w:autoSpaceDN w:val="0"/>
        <w:spacing w:after="0" w:line="240" w:lineRule="auto"/>
        <w:ind w:left="1560"/>
        <w:rPr>
          <w:b/>
          <w:bCs/>
        </w:rPr>
      </w:pPr>
      <w:r w:rsidRPr="00F6598B">
        <w:rPr>
          <w:rFonts w:ascii="Roboto Regular" w:eastAsia="Roboto Regular" w:hAnsi="Roboto Regular"/>
          <w:b/>
          <w:bCs/>
          <w:color w:val="000000"/>
          <w:spacing w:val="-10"/>
          <w:sz w:val="28"/>
        </w:rPr>
        <w:t>CUSTOMER CARE</w:t>
      </w:r>
    </w:p>
    <w:p w:rsidR="00A310C1" w:rsidRDefault="00F6598B" w:rsidP="005004B6">
      <w:pPr>
        <w:autoSpaceDE w:val="0"/>
        <w:autoSpaceDN w:val="0"/>
        <w:spacing w:after="0"/>
        <w:ind w:left="1784"/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rPr>
          <w:rFonts w:ascii="Roboto Regular" w:eastAsia="Roboto Regular" w:hAnsi="Roboto Regular"/>
          <w:color w:val="000000"/>
          <w:spacing w:val="-10"/>
          <w:sz w:val="24"/>
        </w:rPr>
        <w:t>Responded promptly to customer inquiries</w:t>
      </w:r>
    </w:p>
    <w:p w:rsidR="00A310C1" w:rsidRDefault="00F6598B" w:rsidP="005004B6">
      <w:pPr>
        <w:autoSpaceDE w:val="0"/>
        <w:autoSpaceDN w:val="0"/>
        <w:spacing w:after="0"/>
        <w:ind w:left="1784"/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rPr>
          <w:rFonts w:ascii="Roboto Regular" w:eastAsia="Roboto Regular" w:hAnsi="Roboto Regular"/>
          <w:color w:val="000000"/>
          <w:spacing w:val="-10"/>
          <w:sz w:val="24"/>
        </w:rPr>
        <w:t>Handled and resolved customer complaints</w:t>
      </w:r>
    </w:p>
    <w:p w:rsidR="00A310C1" w:rsidRDefault="00F6598B" w:rsidP="005004B6">
      <w:pPr>
        <w:autoSpaceDE w:val="0"/>
        <w:autoSpaceDN w:val="0"/>
        <w:spacing w:after="0"/>
        <w:ind w:left="1784"/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rPr>
          <w:rFonts w:ascii="Roboto Regular" w:eastAsia="Roboto Regular" w:hAnsi="Roboto Regular"/>
          <w:color w:val="000000"/>
          <w:spacing w:val="-10"/>
          <w:sz w:val="24"/>
        </w:rPr>
        <w:t>Provided pricing and delivery information</w:t>
      </w:r>
    </w:p>
    <w:p w:rsidR="00A310C1" w:rsidRDefault="00F6598B" w:rsidP="005004B6">
      <w:pPr>
        <w:autoSpaceDE w:val="0"/>
        <w:autoSpaceDN w:val="0"/>
        <w:spacing w:after="0"/>
        <w:ind w:left="1784"/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rPr>
          <w:rFonts w:ascii="Roboto Regular" w:eastAsia="Roboto Regular" w:hAnsi="Roboto Regular"/>
          <w:color w:val="000000"/>
          <w:spacing w:val="-10"/>
          <w:sz w:val="24"/>
        </w:rPr>
        <w:t>Recorded details of inquiries, comments and complaints</w:t>
      </w:r>
    </w:p>
    <w:p w:rsidR="00A310C1" w:rsidRDefault="00F6598B" w:rsidP="005004B6">
      <w:pPr>
        <w:autoSpaceDE w:val="0"/>
        <w:autoSpaceDN w:val="0"/>
        <w:spacing w:after="0"/>
        <w:ind w:left="1784"/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rPr>
          <w:rFonts w:ascii="Roboto Regular" w:eastAsia="Roboto Regular" w:hAnsi="Roboto Regular"/>
          <w:color w:val="000000"/>
          <w:spacing w:val="-10"/>
          <w:sz w:val="24"/>
        </w:rPr>
        <w:t>Recorded details of actions taken</w:t>
      </w:r>
    </w:p>
    <w:p w:rsidR="00A310C1" w:rsidRPr="00F6598B" w:rsidRDefault="00F6598B">
      <w:pPr>
        <w:autoSpaceDE w:val="0"/>
        <w:autoSpaceDN w:val="0"/>
        <w:spacing w:before="522" w:after="0" w:line="206" w:lineRule="exact"/>
        <w:ind w:left="1620"/>
        <w:rPr>
          <w:b/>
          <w:bCs/>
        </w:rPr>
      </w:pPr>
      <w:r w:rsidRPr="00F6598B">
        <w:rPr>
          <w:rFonts w:ascii="Roboto Regular" w:eastAsia="Roboto Regular" w:hAnsi="Roboto Regular"/>
          <w:b/>
          <w:bCs/>
          <w:color w:val="000000"/>
          <w:spacing w:val="-10"/>
          <w:sz w:val="28"/>
        </w:rPr>
        <w:t>CASHIER</w:t>
      </w:r>
    </w:p>
    <w:p w:rsidR="00A310C1" w:rsidRDefault="00F6598B" w:rsidP="00F6598B">
      <w:pPr>
        <w:tabs>
          <w:tab w:val="left" w:pos="2820"/>
        </w:tabs>
        <w:autoSpaceDE w:val="0"/>
        <w:autoSpaceDN w:val="0"/>
        <w:spacing w:after="0"/>
        <w:ind w:left="2280"/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Received payment by cash or checks</w:t>
      </w:r>
    </w:p>
    <w:p w:rsidR="00A310C1" w:rsidRDefault="00F6598B" w:rsidP="00F6598B">
      <w:pPr>
        <w:tabs>
          <w:tab w:val="left" w:pos="2820"/>
        </w:tabs>
        <w:autoSpaceDE w:val="0"/>
        <w:autoSpaceDN w:val="0"/>
        <w:spacing w:after="0"/>
        <w:ind w:left="2280"/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Issued receipts customers</w:t>
      </w:r>
    </w:p>
    <w:p w:rsidR="00A310C1" w:rsidRDefault="00F6598B" w:rsidP="00F6598B">
      <w:pPr>
        <w:tabs>
          <w:tab w:val="left" w:pos="2820"/>
        </w:tabs>
        <w:autoSpaceDE w:val="0"/>
        <w:autoSpaceDN w:val="0"/>
        <w:spacing w:after="0"/>
        <w:ind w:left="2280"/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 xml:space="preserve">Count </w:t>
      </w:r>
      <w:proofErr w:type="gramStart"/>
      <w:r>
        <w:rPr>
          <w:rFonts w:ascii="Roboto Regular" w:eastAsia="Roboto Regular" w:hAnsi="Roboto Regular"/>
          <w:color w:val="000000"/>
          <w:spacing w:val="-10"/>
          <w:sz w:val="24"/>
        </w:rPr>
        <w:t>money</w:t>
      </w:r>
      <w:proofErr w:type="gramEnd"/>
      <w:r>
        <w:rPr>
          <w:rFonts w:ascii="Roboto Regular" w:eastAsia="Roboto Regular" w:hAnsi="Roboto Regular"/>
          <w:color w:val="000000"/>
          <w:spacing w:val="-10"/>
          <w:sz w:val="24"/>
        </w:rPr>
        <w:t xml:space="preserve"> in cash drawers at the beginning of shifts to ensure that amounts are correct.</w:t>
      </w:r>
    </w:p>
    <w:p w:rsidR="00A310C1" w:rsidRDefault="00F6598B" w:rsidP="00F6598B">
      <w:pPr>
        <w:tabs>
          <w:tab w:val="left" w:pos="2820"/>
        </w:tabs>
        <w:autoSpaceDE w:val="0"/>
        <w:autoSpaceDN w:val="0"/>
        <w:spacing w:after="0"/>
        <w:ind w:left="2280"/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Greeted customers entering establishments.</w:t>
      </w:r>
    </w:p>
    <w:p w:rsidR="00A310C1" w:rsidRDefault="00F6598B" w:rsidP="00F6598B">
      <w:pPr>
        <w:tabs>
          <w:tab w:val="left" w:pos="2820"/>
        </w:tabs>
        <w:autoSpaceDE w:val="0"/>
        <w:autoSpaceDN w:val="0"/>
        <w:spacing w:after="0"/>
        <w:ind w:left="2280"/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Maintain clean and orderly checkout areas</w:t>
      </w:r>
    </w:p>
    <w:p w:rsidR="00A310C1" w:rsidRDefault="00F6598B">
      <w:pPr>
        <w:autoSpaceDE w:val="0"/>
        <w:autoSpaceDN w:val="0"/>
        <w:spacing w:before="354" w:after="0" w:line="204" w:lineRule="exact"/>
        <w:ind w:left="1560"/>
      </w:pPr>
      <w:r>
        <w:rPr>
          <w:rFonts w:ascii="Roboto Regular" w:eastAsia="Roboto Regular" w:hAnsi="Roboto Regular"/>
          <w:color w:val="000000"/>
          <w:spacing w:val="-10"/>
          <w:sz w:val="28"/>
        </w:rPr>
        <w:t>MOSHI LEATHER INDUSTRY – NOVEMBER 2008 TO APRIL 2009</w:t>
      </w:r>
    </w:p>
    <w:p w:rsidR="00A310C1" w:rsidRDefault="00F6598B">
      <w:pPr>
        <w:autoSpaceDE w:val="0"/>
        <w:autoSpaceDN w:val="0"/>
        <w:spacing w:before="104" w:after="0" w:line="288" w:lineRule="exact"/>
        <w:ind w:left="1560"/>
      </w:pPr>
      <w:r>
        <w:rPr>
          <w:rFonts w:ascii="Roboto Regular" w:eastAsia="Roboto Regular" w:hAnsi="Roboto Regular"/>
          <w:color w:val="000000"/>
          <w:spacing w:val="-10"/>
          <w:sz w:val="28"/>
        </w:rPr>
        <w:t>(SECRETARY</w:t>
      </w:r>
      <w:r>
        <w:rPr>
          <w:rFonts w:ascii="Roboto Regular" w:eastAsia="Roboto Regular" w:hAnsi="Roboto Regular"/>
          <w:color w:val="000000"/>
          <w:spacing w:val="-10"/>
          <w:sz w:val="28"/>
          <w:u w:val="single"/>
        </w:rPr>
        <w:t>)</w:t>
      </w:r>
    </w:p>
    <w:p w:rsidR="00A310C1" w:rsidRDefault="00F6598B" w:rsidP="005004B6">
      <w:pPr>
        <w:tabs>
          <w:tab w:val="left" w:pos="2400"/>
        </w:tabs>
        <w:autoSpaceDE w:val="0"/>
        <w:autoSpaceDN w:val="0"/>
        <w:spacing w:after="0"/>
        <w:ind w:left="1980"/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Typing of letters and documents</w:t>
      </w:r>
    </w:p>
    <w:p w:rsidR="00A310C1" w:rsidRDefault="00F6598B" w:rsidP="005004B6">
      <w:pPr>
        <w:tabs>
          <w:tab w:val="left" w:pos="2400"/>
        </w:tabs>
        <w:autoSpaceDE w:val="0"/>
        <w:autoSpaceDN w:val="0"/>
        <w:spacing w:after="0"/>
        <w:ind w:left="1980"/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Dealing with telephone calls and emails from clients</w:t>
      </w:r>
    </w:p>
    <w:p w:rsidR="00A310C1" w:rsidRDefault="00F6598B" w:rsidP="005004B6">
      <w:pPr>
        <w:tabs>
          <w:tab w:val="left" w:pos="2400"/>
        </w:tabs>
        <w:autoSpaceDE w:val="0"/>
        <w:autoSpaceDN w:val="0"/>
        <w:spacing w:after="0"/>
        <w:ind w:left="1980"/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Creating filling systems whenever necessary</w:t>
      </w:r>
    </w:p>
    <w:p w:rsidR="00A310C1" w:rsidRDefault="00F6598B" w:rsidP="005004B6">
      <w:pPr>
        <w:tabs>
          <w:tab w:val="left" w:pos="2400"/>
        </w:tabs>
        <w:autoSpaceDE w:val="0"/>
        <w:autoSpaceDN w:val="0"/>
        <w:spacing w:after="0"/>
        <w:ind w:left="1980"/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Scheduled meetings and created agendas whenever necessary.</w:t>
      </w:r>
    </w:p>
    <w:p w:rsidR="00A310C1" w:rsidRDefault="00F6598B" w:rsidP="005004B6">
      <w:pPr>
        <w:tabs>
          <w:tab w:val="left" w:pos="2400"/>
        </w:tabs>
        <w:autoSpaceDE w:val="0"/>
        <w:autoSpaceDN w:val="0"/>
        <w:spacing w:after="0"/>
        <w:ind w:left="1980"/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Attended meeting and taking minutes - shorthand</w:t>
      </w:r>
    </w:p>
    <w:p w:rsidR="00A310C1" w:rsidRDefault="00F6598B" w:rsidP="005004B6">
      <w:pPr>
        <w:tabs>
          <w:tab w:val="left" w:pos="2400"/>
        </w:tabs>
        <w:autoSpaceDE w:val="0"/>
        <w:autoSpaceDN w:val="0"/>
        <w:spacing w:after="0"/>
        <w:ind w:left="1980"/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keeping diaries and arranging appointments for clients</w:t>
      </w:r>
    </w:p>
    <w:p w:rsidR="00A310C1" w:rsidRDefault="00F6598B" w:rsidP="005004B6">
      <w:pPr>
        <w:tabs>
          <w:tab w:val="left" w:pos="2400"/>
        </w:tabs>
        <w:autoSpaceDE w:val="0"/>
        <w:autoSpaceDN w:val="0"/>
        <w:spacing w:after="0"/>
        <w:ind w:left="1980"/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Organised travel for staff.</w:t>
      </w:r>
    </w:p>
    <w:p w:rsidR="00A310C1" w:rsidRDefault="00F6598B" w:rsidP="005004B6">
      <w:pPr>
        <w:tabs>
          <w:tab w:val="left" w:pos="2280"/>
          <w:tab w:val="left" w:pos="2400"/>
        </w:tabs>
        <w:autoSpaceDE w:val="0"/>
        <w:autoSpaceDN w:val="0"/>
        <w:spacing w:after="0"/>
        <w:ind w:left="1980" w:right="2448"/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tab/>
      </w:r>
      <w: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 xml:space="preserve">used a variety of software packages, such as Microsoft Word, </w:t>
      </w:r>
      <w:r>
        <w:br/>
      </w:r>
      <w: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Outlook, PowerPoint, Excel, Access, etc.,</w:t>
      </w:r>
    </w:p>
    <w:p w:rsidR="00A310C1" w:rsidRDefault="00F6598B">
      <w:pPr>
        <w:autoSpaceDE w:val="0"/>
        <w:autoSpaceDN w:val="0"/>
        <w:spacing w:before="372" w:after="0" w:line="204" w:lineRule="exact"/>
        <w:ind w:left="1680"/>
      </w:pPr>
      <w:r>
        <w:rPr>
          <w:rFonts w:ascii="Roboto Regular" w:eastAsia="Roboto Regular" w:hAnsi="Roboto Regular"/>
          <w:color w:val="000000"/>
          <w:spacing w:val="-10"/>
          <w:sz w:val="28"/>
        </w:rPr>
        <w:t>SALES PERSON</w:t>
      </w:r>
    </w:p>
    <w:p w:rsidR="00A310C1" w:rsidRDefault="00F6598B" w:rsidP="005004B6">
      <w:pPr>
        <w:tabs>
          <w:tab w:val="left" w:pos="2400"/>
        </w:tabs>
        <w:autoSpaceDE w:val="0"/>
        <w:autoSpaceDN w:val="0"/>
        <w:spacing w:after="0" w:line="190" w:lineRule="exact"/>
        <w:ind w:left="1920"/>
      </w:pPr>
      <w:r>
        <w:rPr>
          <w:rFonts w:ascii="Noto Serif" w:eastAsia="Noto Serif" w:hAnsi="Noto Serif"/>
          <w:color w:val="000000"/>
          <w:spacing w:val="-10"/>
          <w:sz w:val="28"/>
        </w:rPr>
        <w:t>●</w:t>
      </w:r>
      <w: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Greeted customers when they come in and say thank you when finish</w:t>
      </w:r>
      <w:r w:rsidR="005004B6">
        <w:rPr>
          <w:rFonts w:ascii="Roboto Regular" w:eastAsia="Roboto Regular" w:hAnsi="Roboto Regular"/>
          <w:color w:val="000000"/>
          <w:spacing w:val="-10"/>
          <w:sz w:val="24"/>
        </w:rPr>
        <w:t xml:space="preserve"> </w:t>
      </w:r>
      <w:r>
        <w:rPr>
          <w:rFonts w:ascii="Roboto Regular" w:eastAsia="Roboto Regular" w:hAnsi="Roboto Regular"/>
          <w:color w:val="000000"/>
          <w:spacing w:val="-10"/>
          <w:sz w:val="24"/>
        </w:rPr>
        <w:t>shopping.</w:t>
      </w:r>
    </w:p>
    <w:p w:rsidR="005004B6" w:rsidRDefault="00F6598B" w:rsidP="005004B6">
      <w:pPr>
        <w:tabs>
          <w:tab w:val="left" w:pos="2280"/>
          <w:tab w:val="left" w:pos="2400"/>
        </w:tabs>
        <w:autoSpaceDE w:val="0"/>
        <w:autoSpaceDN w:val="0"/>
        <w:spacing w:after="0" w:line="284" w:lineRule="exact"/>
        <w:ind w:left="1920" w:right="1728"/>
        <w:rPr>
          <w:rFonts w:ascii="Roboto Regular" w:eastAsia="Roboto Regular" w:hAnsi="Roboto Regular"/>
          <w:color w:val="000000"/>
          <w:spacing w:val="-10"/>
          <w:sz w:val="24"/>
        </w:rPr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tab/>
      </w:r>
      <w: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 xml:space="preserve">Finding out every our the customer's needs recommended, select and help locate the </w:t>
      </w:r>
    </w:p>
    <w:p w:rsidR="00A310C1" w:rsidRDefault="005004B6" w:rsidP="005004B6">
      <w:pPr>
        <w:tabs>
          <w:tab w:val="left" w:pos="2280"/>
          <w:tab w:val="left" w:pos="2400"/>
        </w:tabs>
        <w:autoSpaceDE w:val="0"/>
        <w:autoSpaceDN w:val="0"/>
        <w:spacing w:after="0" w:line="284" w:lineRule="exact"/>
        <w:ind w:left="1920" w:right="1728"/>
      </w:pPr>
      <w:r>
        <w:rPr>
          <w:rFonts w:ascii="Roboto Regular" w:eastAsia="Roboto Regular" w:hAnsi="Roboto Regular"/>
          <w:color w:val="000000"/>
          <w:spacing w:val="-10"/>
          <w:sz w:val="24"/>
        </w:rPr>
        <w:t xml:space="preserve">          </w:t>
      </w:r>
      <w:proofErr w:type="gramStart"/>
      <w:r w:rsidR="00F6598B">
        <w:rPr>
          <w:rFonts w:ascii="Roboto Regular" w:eastAsia="Roboto Regular" w:hAnsi="Roboto Regular"/>
          <w:color w:val="000000"/>
          <w:spacing w:val="-10"/>
          <w:sz w:val="24"/>
        </w:rPr>
        <w:t>right</w:t>
      </w:r>
      <w:proofErr w:type="gramEnd"/>
      <w:r w:rsidR="00F6598B">
        <w:rPr>
          <w:rFonts w:ascii="Roboto Regular" w:eastAsia="Roboto Regular" w:hAnsi="Roboto Regular"/>
          <w:color w:val="000000"/>
          <w:spacing w:val="-10"/>
          <w:sz w:val="24"/>
        </w:rPr>
        <w:t xml:space="preserve"> merchandise</w:t>
      </w:r>
    </w:p>
    <w:p w:rsidR="00A310C1" w:rsidRDefault="00F6598B" w:rsidP="005004B6">
      <w:pPr>
        <w:tabs>
          <w:tab w:val="left" w:pos="2400"/>
        </w:tabs>
        <w:autoSpaceDE w:val="0"/>
        <w:autoSpaceDN w:val="0"/>
        <w:spacing w:before="48" w:after="0" w:line="230" w:lineRule="exact"/>
        <w:ind w:left="1920"/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Described product's features like what kind of leather it is made of</w:t>
      </w:r>
      <w:r w:rsidR="005004B6">
        <w:rPr>
          <w:rFonts w:ascii="Roboto Regular" w:eastAsia="Roboto Regular" w:hAnsi="Roboto Regular"/>
          <w:color w:val="000000"/>
          <w:spacing w:val="-10"/>
          <w:sz w:val="24"/>
        </w:rPr>
        <w:t xml:space="preserve"> </w:t>
      </w:r>
      <w:r>
        <w:rPr>
          <w:rFonts w:ascii="Roboto Regular" w:eastAsia="Roboto Regular" w:hAnsi="Roboto Regular"/>
          <w:color w:val="000000"/>
          <w:spacing w:val="-10"/>
          <w:sz w:val="24"/>
        </w:rPr>
        <w:t>what.</w:t>
      </w:r>
    </w:p>
    <w:p w:rsidR="00A310C1" w:rsidRDefault="00F6598B" w:rsidP="005004B6">
      <w:pPr>
        <w:tabs>
          <w:tab w:val="left" w:pos="2400"/>
        </w:tabs>
        <w:autoSpaceDE w:val="0"/>
        <w:autoSpaceDN w:val="0"/>
        <w:spacing w:before="98" w:after="0" w:line="230" w:lineRule="exact"/>
        <w:ind w:left="1920"/>
        <w:rPr>
          <w:rFonts w:ascii="Roboto Regular" w:eastAsia="Roboto Regular" w:hAnsi="Roboto Regular"/>
          <w:color w:val="000000"/>
          <w:spacing w:val="-10"/>
          <w:sz w:val="24"/>
        </w:rPr>
      </w:pPr>
      <w:r>
        <w:rPr>
          <w:rFonts w:ascii="Noto Serif" w:eastAsia="Noto Serif" w:hAnsi="Noto Serif"/>
          <w:color w:val="000000"/>
          <w:spacing w:val="-10"/>
          <w:sz w:val="24"/>
        </w:rPr>
        <w:t>●</w:t>
      </w:r>
      <w:r>
        <w:tab/>
      </w:r>
      <w:r>
        <w:rPr>
          <w:rFonts w:ascii="Roboto Regular" w:eastAsia="Roboto Regular" w:hAnsi="Roboto Regular"/>
          <w:color w:val="000000"/>
          <w:spacing w:val="-10"/>
          <w:sz w:val="24"/>
        </w:rPr>
        <w:t>Answering customer queries regarding the product</w:t>
      </w:r>
    </w:p>
    <w:p w:rsidR="005004B6" w:rsidRPr="005004B6" w:rsidRDefault="005004B6" w:rsidP="005004B6">
      <w:pPr>
        <w:pStyle w:val="ListParagraph"/>
        <w:numPr>
          <w:ilvl w:val="0"/>
          <w:numId w:val="12"/>
        </w:numPr>
        <w:spacing w:after="0"/>
        <w:ind w:firstLine="117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4B6">
        <w:rPr>
          <w:sz w:val="24"/>
          <w:szCs w:val="24"/>
        </w:rPr>
        <w:t>Making suggestions and encouraging purchase of products</w:t>
      </w:r>
    </w:p>
    <w:p w:rsidR="005004B6" w:rsidRDefault="005004B6" w:rsidP="005004B6">
      <w:pPr>
        <w:pStyle w:val="ListParagraph"/>
        <w:numPr>
          <w:ilvl w:val="0"/>
          <w:numId w:val="12"/>
        </w:numPr>
        <w:spacing w:after="0"/>
        <w:ind w:firstLine="117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4B6">
        <w:rPr>
          <w:sz w:val="24"/>
          <w:szCs w:val="24"/>
        </w:rPr>
        <w:t>Maintaining sales records</w:t>
      </w:r>
    </w:p>
    <w:p w:rsidR="005004B6" w:rsidRPr="005004B6" w:rsidRDefault="005004B6" w:rsidP="005004B6">
      <w:pPr>
        <w:spacing w:after="0"/>
        <w:rPr>
          <w:sz w:val="24"/>
          <w:szCs w:val="24"/>
        </w:rPr>
      </w:pPr>
    </w:p>
    <w:p w:rsidR="005004B6" w:rsidRPr="005004B6" w:rsidRDefault="005004B6" w:rsidP="005004B6"/>
    <w:p w:rsidR="005004B6" w:rsidRDefault="005004B6" w:rsidP="005004B6">
      <w:pPr>
        <w:tabs>
          <w:tab w:val="left" w:pos="2400"/>
        </w:tabs>
        <w:autoSpaceDE w:val="0"/>
        <w:autoSpaceDN w:val="0"/>
        <w:spacing w:before="98" w:after="0" w:line="230" w:lineRule="exact"/>
        <w:ind w:left="1920"/>
        <w:sectPr w:rsidR="005004B6">
          <w:pgSz w:w="11895" w:h="16830"/>
          <w:pgMar w:top="240" w:right="240" w:bottom="194" w:left="240" w:header="720" w:footer="720" w:gutter="0"/>
          <w:cols w:space="720"/>
          <w:docGrid w:linePitch="360"/>
        </w:sectPr>
      </w:pPr>
    </w:p>
    <w:p w:rsidR="005004B6" w:rsidRDefault="005004B6" w:rsidP="005004B6">
      <w:pPr>
        <w:autoSpaceDE w:val="0"/>
        <w:autoSpaceDN w:val="0"/>
        <w:spacing w:after="0" w:line="206" w:lineRule="exact"/>
        <w:ind w:left="1560"/>
        <w:rPr>
          <w:rFonts w:ascii="Roboto Regular" w:eastAsia="Roboto Regular" w:hAnsi="Roboto Regular"/>
          <w:color w:val="000000"/>
          <w:spacing w:val="-10"/>
          <w:sz w:val="28"/>
        </w:rPr>
      </w:pPr>
    </w:p>
    <w:p w:rsidR="00A310C1" w:rsidRPr="005004B6" w:rsidRDefault="00F6598B" w:rsidP="005004B6">
      <w:pPr>
        <w:autoSpaceDE w:val="0"/>
        <w:autoSpaceDN w:val="0"/>
        <w:spacing w:before="240" w:after="0" w:line="206" w:lineRule="exact"/>
        <w:ind w:left="1560"/>
        <w:rPr>
          <w:b/>
          <w:bCs/>
        </w:rPr>
      </w:pPr>
      <w:r w:rsidRPr="005004B6">
        <w:rPr>
          <w:rFonts w:ascii="Roboto Regular" w:eastAsia="Roboto Regular" w:hAnsi="Roboto Regular"/>
          <w:b/>
          <w:bCs/>
          <w:color w:val="000000"/>
          <w:spacing w:val="-10"/>
          <w:sz w:val="28"/>
        </w:rPr>
        <w:t>REFERENCE:</w:t>
      </w:r>
    </w:p>
    <w:p w:rsidR="00A310C1" w:rsidRDefault="00F6598B">
      <w:pPr>
        <w:autoSpaceDE w:val="0"/>
        <w:autoSpaceDN w:val="0"/>
        <w:spacing w:before="392" w:after="0" w:line="186" w:lineRule="exact"/>
        <w:ind w:left="1560"/>
      </w:pPr>
      <w:r>
        <w:rPr>
          <w:rFonts w:ascii="Roboto Regular" w:eastAsia="Roboto Regular" w:hAnsi="Roboto Regular"/>
          <w:color w:val="000000"/>
          <w:spacing w:val="-10"/>
          <w:sz w:val="24"/>
        </w:rPr>
        <w:t>Academic Reference</w:t>
      </w:r>
    </w:p>
    <w:p w:rsidR="00A310C1" w:rsidRDefault="00F6598B">
      <w:pPr>
        <w:autoSpaceDE w:val="0"/>
        <w:autoSpaceDN w:val="0"/>
        <w:spacing w:before="48" w:after="0" w:line="284" w:lineRule="exact"/>
        <w:ind w:left="1560" w:right="7632"/>
      </w:pPr>
      <w:r>
        <w:rPr>
          <w:rFonts w:ascii="Roboto Regular" w:eastAsia="Roboto Regular" w:hAnsi="Roboto Regular"/>
          <w:color w:val="000000"/>
          <w:spacing w:val="-10"/>
          <w:sz w:val="24"/>
        </w:rPr>
        <w:t xml:space="preserve">John Dayton </w:t>
      </w:r>
      <w:r>
        <w:br/>
      </w:r>
      <w:r>
        <w:rPr>
          <w:rFonts w:ascii="Roboto Regular" w:eastAsia="Roboto Regular" w:hAnsi="Roboto Regular"/>
          <w:color w:val="000000"/>
          <w:spacing w:val="-10"/>
          <w:sz w:val="24"/>
        </w:rPr>
        <w:t>Grinnell High School</w:t>
      </w:r>
    </w:p>
    <w:p w:rsidR="00A310C1" w:rsidRDefault="00F6598B">
      <w:pPr>
        <w:autoSpaceDE w:val="0"/>
        <w:autoSpaceDN w:val="0"/>
        <w:spacing w:before="62" w:after="0" w:line="176" w:lineRule="exact"/>
        <w:ind w:left="1560"/>
      </w:pPr>
      <w:r>
        <w:rPr>
          <w:rFonts w:ascii="Roboto Regular" w:eastAsia="Roboto Regular" w:hAnsi="Roboto Regular"/>
          <w:color w:val="000000"/>
          <w:spacing w:val="-10"/>
          <w:sz w:val="24"/>
        </w:rPr>
        <w:t>+1641-787-7479</w:t>
      </w:r>
    </w:p>
    <w:p w:rsidR="00A310C1" w:rsidRDefault="00F6598B">
      <w:pPr>
        <w:autoSpaceDE w:val="0"/>
        <w:autoSpaceDN w:val="0"/>
        <w:spacing w:before="284" w:after="0" w:line="284" w:lineRule="exact"/>
        <w:ind w:left="1560" w:right="6912"/>
      </w:pPr>
      <w:r>
        <w:rPr>
          <w:rFonts w:ascii="Roboto Regular" w:eastAsia="Roboto Regular" w:hAnsi="Roboto Regular"/>
          <w:color w:val="000000"/>
          <w:spacing w:val="-10"/>
          <w:sz w:val="24"/>
        </w:rPr>
        <w:t xml:space="preserve">Work Reference </w:t>
      </w:r>
      <w:r>
        <w:br/>
      </w:r>
      <w:r>
        <w:rPr>
          <w:rFonts w:ascii="Roboto Regular" w:eastAsia="Roboto Regular" w:hAnsi="Roboto Regular"/>
          <w:color w:val="000000"/>
          <w:spacing w:val="-10"/>
          <w:sz w:val="24"/>
        </w:rPr>
        <w:t xml:space="preserve">Abdallah Rashid </w:t>
      </w:r>
      <w:r>
        <w:br/>
      </w:r>
      <w:r>
        <w:rPr>
          <w:rFonts w:ascii="Roboto Regular" w:eastAsia="Roboto Regular" w:hAnsi="Roboto Regular"/>
          <w:color w:val="000000"/>
          <w:spacing w:val="-10"/>
          <w:sz w:val="24"/>
        </w:rPr>
        <w:t>Madeira Tours and Safaris</w:t>
      </w:r>
    </w:p>
    <w:p w:rsidR="00A310C1" w:rsidRDefault="00F6598B">
      <w:pPr>
        <w:autoSpaceDE w:val="0"/>
        <w:autoSpaceDN w:val="0"/>
        <w:spacing w:before="112" w:after="0" w:line="220" w:lineRule="exact"/>
        <w:ind w:left="1560"/>
      </w:pPr>
      <w:r>
        <w:rPr>
          <w:rFonts w:ascii="Roboto Regular" w:eastAsia="Roboto Regular" w:hAnsi="Roboto Regular"/>
          <w:color w:val="000000"/>
          <w:spacing w:val="-10"/>
          <w:sz w:val="24"/>
        </w:rPr>
        <w:t>Manager</w:t>
      </w:r>
    </w:p>
    <w:p w:rsidR="00A310C1" w:rsidRDefault="00F6598B">
      <w:pPr>
        <w:autoSpaceDE w:val="0"/>
        <w:autoSpaceDN w:val="0"/>
        <w:spacing w:before="56" w:after="0" w:line="182" w:lineRule="exact"/>
        <w:ind w:left="1560"/>
      </w:pPr>
      <w:r>
        <w:rPr>
          <w:rFonts w:ascii="Roboto Regular" w:eastAsia="Roboto Regular" w:hAnsi="Roboto Regular"/>
          <w:color w:val="000000"/>
          <w:spacing w:val="-10"/>
          <w:sz w:val="24"/>
        </w:rPr>
        <w:t>Phone: +255 715 415 107</w:t>
      </w:r>
    </w:p>
    <w:p w:rsidR="00A310C1" w:rsidRDefault="00F6598B">
      <w:pPr>
        <w:autoSpaceDE w:val="0"/>
        <w:autoSpaceDN w:val="0"/>
        <w:spacing w:before="388" w:after="0" w:line="182" w:lineRule="exact"/>
        <w:ind w:left="1560"/>
      </w:pPr>
      <w:r>
        <w:rPr>
          <w:rFonts w:ascii="Roboto Regular" w:eastAsia="Roboto Regular" w:hAnsi="Roboto Regular"/>
          <w:color w:val="000000"/>
          <w:spacing w:val="-10"/>
          <w:sz w:val="24"/>
        </w:rPr>
        <w:t>Minesh Parmar</w:t>
      </w:r>
    </w:p>
    <w:p w:rsidR="00A310C1" w:rsidRDefault="00F6598B">
      <w:pPr>
        <w:autoSpaceDE w:val="0"/>
        <w:autoSpaceDN w:val="0"/>
        <w:spacing w:before="50" w:after="0" w:line="284" w:lineRule="exact"/>
        <w:ind w:left="1440" w:right="7632"/>
        <w:jc w:val="center"/>
      </w:pPr>
      <w:r>
        <w:rPr>
          <w:rFonts w:ascii="Roboto Regular" w:eastAsia="Roboto Regular" w:hAnsi="Roboto Regular"/>
          <w:color w:val="000000"/>
          <w:spacing w:val="-10"/>
          <w:sz w:val="24"/>
        </w:rPr>
        <w:t xml:space="preserve">Rajinder Motors Ltd </w:t>
      </w:r>
      <w:r>
        <w:br/>
      </w:r>
      <w:r>
        <w:rPr>
          <w:rFonts w:ascii="Roboto Regular" w:eastAsia="Roboto Regular" w:hAnsi="Roboto Regular"/>
          <w:color w:val="000000"/>
          <w:spacing w:val="-10"/>
          <w:sz w:val="24"/>
        </w:rPr>
        <w:t>Assistant Manager</w:t>
      </w:r>
    </w:p>
    <w:p w:rsidR="00A310C1" w:rsidRDefault="00F6598B">
      <w:pPr>
        <w:autoSpaceDE w:val="0"/>
        <w:autoSpaceDN w:val="0"/>
        <w:spacing w:before="62" w:after="0" w:line="174" w:lineRule="exact"/>
        <w:ind w:left="1560"/>
      </w:pPr>
      <w:r>
        <w:rPr>
          <w:rFonts w:ascii="Roboto Regular" w:eastAsia="Roboto Regular" w:hAnsi="Roboto Regular"/>
          <w:color w:val="000000"/>
          <w:spacing w:val="-10"/>
          <w:sz w:val="24"/>
        </w:rPr>
        <w:t>+255 784 452 500</w:t>
      </w:r>
    </w:p>
    <w:p w:rsidR="00A310C1" w:rsidRDefault="00F6598B">
      <w:pPr>
        <w:autoSpaceDE w:val="0"/>
        <w:autoSpaceDN w:val="0"/>
        <w:spacing w:before="388" w:after="0" w:line="184" w:lineRule="exact"/>
        <w:ind w:left="1560"/>
      </w:pPr>
      <w:r>
        <w:rPr>
          <w:rFonts w:ascii="Roboto Regular" w:eastAsia="Roboto Regular" w:hAnsi="Roboto Regular"/>
          <w:color w:val="000000"/>
          <w:spacing w:val="-10"/>
          <w:sz w:val="24"/>
        </w:rPr>
        <w:t>Katrin Dietzold</w:t>
      </w:r>
    </w:p>
    <w:p w:rsidR="00A310C1" w:rsidRDefault="00F6598B">
      <w:pPr>
        <w:autoSpaceDE w:val="0"/>
        <w:autoSpaceDN w:val="0"/>
        <w:spacing w:before="46" w:after="0" w:line="286" w:lineRule="exact"/>
        <w:ind w:left="1560" w:right="7344"/>
      </w:pPr>
      <w:r>
        <w:rPr>
          <w:rFonts w:ascii="Roboto Regular" w:eastAsia="Roboto Regular" w:hAnsi="Roboto Regular"/>
          <w:color w:val="000000"/>
          <w:spacing w:val="-10"/>
          <w:sz w:val="24"/>
        </w:rPr>
        <w:t xml:space="preserve">Cps-live/ Tupomoja </w:t>
      </w:r>
      <w:r>
        <w:br/>
      </w:r>
      <w:r>
        <w:rPr>
          <w:rFonts w:ascii="Roboto Regular" w:eastAsia="Roboto Regular" w:hAnsi="Roboto Regular"/>
          <w:color w:val="000000"/>
          <w:spacing w:val="-10"/>
          <w:sz w:val="24"/>
        </w:rPr>
        <w:t>Owner of the company</w:t>
      </w:r>
    </w:p>
    <w:p w:rsidR="00A310C1" w:rsidRDefault="00F6598B">
      <w:pPr>
        <w:autoSpaceDE w:val="0"/>
        <w:autoSpaceDN w:val="0"/>
        <w:spacing w:before="60" w:after="0" w:line="176" w:lineRule="exact"/>
        <w:ind w:left="1560"/>
      </w:pPr>
      <w:r>
        <w:rPr>
          <w:rFonts w:ascii="Roboto Regular" w:eastAsia="Roboto Regular" w:hAnsi="Roboto Regular"/>
          <w:color w:val="000000"/>
          <w:spacing w:val="-10"/>
          <w:sz w:val="24"/>
        </w:rPr>
        <w:t>+255 777 734 913</w:t>
      </w:r>
    </w:p>
    <w:p w:rsidR="00A310C1" w:rsidRDefault="00F6598B" w:rsidP="00334504">
      <w:pPr>
        <w:autoSpaceDE w:val="0"/>
        <w:autoSpaceDN w:val="0"/>
        <w:spacing w:before="386" w:after="0" w:line="240" w:lineRule="auto"/>
        <w:ind w:left="1560"/>
      </w:pPr>
      <w:r>
        <w:rPr>
          <w:rFonts w:ascii="Roboto Regular" w:eastAsia="Roboto Regular" w:hAnsi="Roboto Regular"/>
          <w:color w:val="000000"/>
          <w:spacing w:val="-10"/>
          <w:sz w:val="24"/>
        </w:rPr>
        <w:t>Personal Reference</w:t>
      </w:r>
    </w:p>
    <w:p w:rsidR="005004B6" w:rsidRDefault="005004B6" w:rsidP="00334504">
      <w:pPr>
        <w:autoSpaceDE w:val="0"/>
        <w:autoSpaceDN w:val="0"/>
        <w:spacing w:before="60" w:after="0" w:line="240" w:lineRule="auto"/>
        <w:ind w:left="1560"/>
        <w:rPr>
          <w:rFonts w:ascii="Roboto Regular" w:eastAsia="Roboto Regular" w:hAnsi="Roboto Regular"/>
          <w:color w:val="000000"/>
          <w:spacing w:val="-10"/>
          <w:sz w:val="24"/>
        </w:rPr>
      </w:pPr>
      <w:proofErr w:type="gramStart"/>
      <w:r>
        <w:rPr>
          <w:rFonts w:ascii="Roboto Regular" w:eastAsia="Roboto Regular" w:hAnsi="Roboto Regular"/>
          <w:color w:val="000000"/>
          <w:spacing w:val="-10"/>
          <w:sz w:val="24"/>
        </w:rPr>
        <w:t xml:space="preserve">Ruben  </w:t>
      </w:r>
      <w:proofErr w:type="spellStart"/>
      <w:r>
        <w:rPr>
          <w:rFonts w:ascii="Roboto Regular" w:eastAsia="Roboto Regular" w:hAnsi="Roboto Regular"/>
          <w:color w:val="000000"/>
          <w:spacing w:val="-10"/>
          <w:sz w:val="24"/>
        </w:rPr>
        <w:t>mwasakyen</w:t>
      </w:r>
      <w:proofErr w:type="spellEnd"/>
      <w:proofErr w:type="gramEnd"/>
    </w:p>
    <w:p w:rsidR="005004B6" w:rsidRDefault="005004B6" w:rsidP="00334504">
      <w:pPr>
        <w:autoSpaceDE w:val="0"/>
        <w:autoSpaceDN w:val="0"/>
        <w:spacing w:before="60" w:after="0" w:line="240" w:lineRule="auto"/>
        <w:ind w:left="1560"/>
        <w:rPr>
          <w:rFonts w:ascii="Roboto Regular" w:eastAsia="Roboto Regular" w:hAnsi="Roboto Regular"/>
          <w:color w:val="000000"/>
          <w:spacing w:val="-10"/>
          <w:sz w:val="24"/>
        </w:rPr>
      </w:pPr>
      <w:r>
        <w:rPr>
          <w:rFonts w:ascii="Roboto Regular" w:eastAsia="Roboto Regular" w:hAnsi="Roboto Regular"/>
          <w:color w:val="000000"/>
          <w:spacing w:val="-10"/>
          <w:sz w:val="24"/>
        </w:rPr>
        <w:t>Owner of the company</w:t>
      </w:r>
    </w:p>
    <w:p w:rsidR="005004B6" w:rsidRDefault="005004B6" w:rsidP="00334504">
      <w:pPr>
        <w:autoSpaceDE w:val="0"/>
        <w:autoSpaceDN w:val="0"/>
        <w:spacing w:before="60" w:after="0" w:line="240" w:lineRule="auto"/>
        <w:ind w:left="1560"/>
        <w:rPr>
          <w:rFonts w:ascii="Roboto Regular" w:eastAsia="Roboto Regular" w:hAnsi="Roboto Regular"/>
          <w:color w:val="000000"/>
          <w:spacing w:val="-10"/>
          <w:sz w:val="24"/>
        </w:rPr>
      </w:pPr>
      <w:r>
        <w:rPr>
          <w:rFonts w:ascii="Roboto Regular" w:eastAsia="Roboto Regular" w:hAnsi="Roboto Regular"/>
          <w:color w:val="000000"/>
          <w:spacing w:val="-10"/>
          <w:sz w:val="24"/>
        </w:rPr>
        <w:t>+255 624 150 000</w:t>
      </w:r>
    </w:p>
    <w:p w:rsidR="005004B6" w:rsidRDefault="005004B6">
      <w:pPr>
        <w:autoSpaceDE w:val="0"/>
        <w:autoSpaceDN w:val="0"/>
        <w:spacing w:before="60" w:after="0" w:line="176" w:lineRule="exact"/>
        <w:ind w:left="1560"/>
      </w:pPr>
    </w:p>
    <w:sectPr w:rsidR="005004B6" w:rsidSect="00034616">
      <w:pgSz w:w="11895" w:h="16830"/>
      <w:pgMar w:top="240" w:right="240" w:bottom="240" w:left="2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boto Regular">
    <w:altName w:val="Times New Roman"/>
    <w:panose1 w:val="00000000000000000000"/>
    <w:charset w:val="00"/>
    <w:family w:val="roman"/>
    <w:notTrueType/>
    <w:pitch w:val="default"/>
  </w:font>
  <w:font w:name="Noto Serif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ACE625C"/>
    <w:multiLevelType w:val="hybridMultilevel"/>
    <w:tmpl w:val="7948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6145E"/>
    <w:multiLevelType w:val="hybridMultilevel"/>
    <w:tmpl w:val="38160D5A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1">
    <w:nsid w:val="4DCF3B99"/>
    <w:multiLevelType w:val="hybridMultilevel"/>
    <w:tmpl w:val="46522F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03EF5"/>
    <w:rsid w:val="00326F90"/>
    <w:rsid w:val="00334504"/>
    <w:rsid w:val="00456F72"/>
    <w:rsid w:val="005004B6"/>
    <w:rsid w:val="00A310C1"/>
    <w:rsid w:val="00AA1D8D"/>
    <w:rsid w:val="00B47730"/>
    <w:rsid w:val="00CB0664"/>
    <w:rsid w:val="00E63791"/>
    <w:rsid w:val="00F6598B"/>
    <w:rsid w:val="00F7183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99C75C-0846-48E2-B6E5-D6D9C561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IT SUPPORT</cp:lastModifiedBy>
  <cp:revision>8</cp:revision>
  <cp:lastPrinted>2024-10-05T01:17:00Z</cp:lastPrinted>
  <dcterms:created xsi:type="dcterms:W3CDTF">2013-12-23T23:15:00Z</dcterms:created>
  <dcterms:modified xsi:type="dcterms:W3CDTF">2024-10-05T01:19:00Z</dcterms:modified>
  <cp:category/>
</cp:coreProperties>
</file>