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PERSONAL INFORMATION</w:t>
      </w:r>
    </w:p>
    <w:p>
      <w:r>
        <w:rPr>
          <w:sz w:val="22"/>
        </w:rPr>
        <w:t>Full Name: Sayuni Phillip</w:t>
      </w:r>
    </w:p>
    <w:p>
      <w:r>
        <w:rPr>
          <w:sz w:val="22"/>
        </w:rPr>
        <w:t>Date of Birth: 01/12/2003</w:t>
      </w:r>
    </w:p>
    <w:p>
      <w:r>
        <w:rPr>
          <w:sz w:val="22"/>
        </w:rPr>
        <w:t>Phone Number: 0688980899</w:t>
      </w:r>
    </w:p>
    <w:p>
      <w:r>
        <w:rPr>
          <w:sz w:val="22"/>
        </w:rPr>
        <w:t>Email Address: phillipsayuni6@gmail.com</w:t>
      </w:r>
    </w:p>
    <w:p>
      <w:r>
        <w:rPr>
          <w:sz w:val="22"/>
        </w:rPr>
        <w:t>Address: Kigamboni, Dar es Salaam</w:t>
      </w:r>
    </w:p>
    <w:p>
      <w:r>
        <w:rPr>
          <w:sz w:val="22"/>
        </w:rPr>
        <w:t>Nationality: Tanzanian</w:t>
      </w:r>
    </w:p>
    <w:p>
      <w:r>
        <w:rPr>
          <w:sz w:val="22"/>
        </w:rPr>
        <w:t>Marital Status: Single</w:t>
      </w:r>
    </w:p>
    <w:p>
      <w:r>
        <w:rPr>
          <w:sz w:val="22"/>
        </w:rPr>
        <w:t>Languages: Swahili and English</w:t>
      </w:r>
    </w:p>
    <w:p>
      <w:r>
        <w:rPr>
          <w:sz w:val="22"/>
        </w:rPr>
        <w:t>Age: 21</w:t>
      </w:r>
    </w:p>
    <w:p>
      <w:pPr>
        <w:pStyle w:val="Heading1"/>
      </w:pPr>
      <w:r>
        <w:t>PROFESSIONAL PROFILE</w:t>
      </w:r>
    </w:p>
    <w:p>
      <w:r>
        <w:t>Dedicated and customer-focused professional with proven experience in front desk operations and client service. Known for excellent communication skills, a positive attitude, and the ability to build strong customer relationships. Seeking to leverage my interpersonal and problem-solving abilities in a Customer Service role within a dynamic organization.</w:t>
      </w:r>
    </w:p>
    <w:p>
      <w:pPr>
        <w:pStyle w:val="Heading1"/>
      </w:pPr>
      <w:r>
        <w:t>KEY SKILLS</w:t>
      </w:r>
    </w:p>
    <w:p>
      <w:r>
        <w:t>- Customer engagement &amp; support</w:t>
        <w:br/>
        <w:t>- Excellent verbal and written communication</w:t>
        <w:br/>
        <w:t>- Conflict resolution and complaint handling</w:t>
        <w:br/>
        <w:t>- Telephone and email etiquette</w:t>
        <w:br/>
        <w:t>- Time management and multitasking</w:t>
        <w:br/>
        <w:t>- Computer proficiency (MS Office, internet tools)</w:t>
        <w:br/>
        <w:t>- Teamwork and adaptability</w:t>
        <w:br/>
        <w:t>- Fluent in Swahili and English</w:t>
      </w:r>
    </w:p>
    <w:p>
      <w:pPr>
        <w:pStyle w:val="Heading1"/>
      </w:pPr>
      <w:r>
        <w:t>EDUCATION BACKGROUND</w:t>
      </w:r>
    </w:p>
    <w:p>
      <w:r>
        <w:rPr>
          <w:sz w:val="22"/>
        </w:rPr>
        <w:t>Diploma in Pharmacy</w:t>
      </w:r>
    </w:p>
    <w:p>
      <w:r>
        <w:rPr>
          <w:sz w:val="22"/>
        </w:rPr>
        <w:t>St. Joseph University in Tanzania – Graduated: 2023</w:t>
      </w:r>
    </w:p>
    <w:p>
      <w:r>
        <w:rPr>
          <w:sz w:val="22"/>
        </w:rPr>
        <w:t>Certificate in Computer Applications</w:t>
      </w:r>
    </w:p>
    <w:p>
      <w:r>
        <w:rPr>
          <w:sz w:val="22"/>
        </w:rPr>
        <w:t>University Computing Centre (UCC) – UDSM</w:t>
      </w:r>
    </w:p>
    <w:p>
      <w:pPr>
        <w:pStyle w:val="Heading1"/>
      </w:pPr>
      <w:r>
        <w:t>WORK EXPERIENCE</w:t>
      </w:r>
    </w:p>
    <w:p>
      <w:r>
        <w:rPr>
          <w:b/>
          <w:sz w:val="22"/>
        </w:rPr>
        <w:t>Front Desk Assistant / Secretary</w:t>
      </w:r>
    </w:p>
    <w:p>
      <w:r>
        <w:rPr>
          <w:sz w:val="22"/>
        </w:rPr>
        <w:t>Afriworld Trade Ltd (2022 – 2023)</w:t>
      </w:r>
    </w:p>
    <w:p>
      <w:r>
        <w:t>- Welcomed and assisted customers with inquiries and services</w:t>
        <w:br/>
        <w:t>- Answered calls and directed them appropriately</w:t>
        <w:br/>
        <w:t>- Handled appointment scheduling and document preparation</w:t>
        <w:br/>
        <w:t>- Ensured customer satisfaction at the reception level</w:t>
      </w:r>
    </w:p>
    <w:p>
      <w:r>
        <w:rPr>
          <w:b/>
          <w:sz w:val="22"/>
        </w:rPr>
        <w:t>Administrative Assistant</w:t>
      </w:r>
    </w:p>
    <w:p>
      <w:r>
        <w:rPr>
          <w:sz w:val="22"/>
        </w:rPr>
        <w:t>Wino Works Limited (2023 – Present)</w:t>
      </w:r>
    </w:p>
    <w:p>
      <w:r>
        <w:t>- Provided customer service support to walk-in and phone clients</w:t>
        <w:br/>
        <w:t>- Maintained proper records of customer interactions</w:t>
        <w:br/>
        <w:t>- Assisted in managing bookings and follow-ups</w:t>
        <w:br/>
        <w:t>- Promoted a positive company image to all clients</w:t>
      </w:r>
    </w:p>
    <w:p>
      <w:pPr>
        <w:pStyle w:val="Heading1"/>
      </w:pPr>
      <w:r>
        <w:t>REFERENCES</w:t>
      </w:r>
    </w:p>
    <w:p>
      <w:r>
        <w:rPr>
          <w:sz w:val="22"/>
        </w:rPr>
        <w:t>Available upon request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