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8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5340" w:type="dxa"/>
        <w:gridCol w:w="5340" w:type="dxa"/>
      </w:tblGrid>
      <w:tr>
        <w:trPr>
          <w:trHeight w:hRule="exact" w:val="484"/>
        </w:trPr>
        <w:tc>
          <w:tcPr>
            <w:tcW w:type="dxa" w:w="5340"/>
            <w:tcBorders/>
            <w:tcMar>
              <w:left w:w="0" w:type="dxa"/>
              <w:right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85" w:type="dxa"/>
            </w:tblPr>
            <w:tblGrid>
              <w:gridCol w:w="445" w:type="dxa"/>
            </w:tblGrid>
            <w:tr>
              <w:trPr>
                <w:trHeight w:hRule="exact" w:val="422"/>
              </w:trPr>
              <w:tc>
                <w:tcPr>
                  <w:tcW w:type="dxa" w:w="446"/>
                  <w:tcBorders>
                    <w:right w:sz="6.0" w:val="single" w:color="888888"/>
                    <w:bottom w:sz="6.0" w:val="single" w:color="888888"/>
                  </w:tcBorders>
                  <w:tcMar>
                    <w:left w:w="0" w:type="dxa"/>
                    <w:right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5340"/>
            <w:tcBorders/>
            <w:tcMar>
              <w:left w:w="0" w:type="dxa"/>
              <w:right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522" w:type="dxa"/>
            </w:tblPr>
            <w:tblGrid>
              <w:gridCol w:w="445" w:type="dxa"/>
            </w:tblGrid>
            <w:tr>
              <w:trPr>
                <w:trHeight w:hRule="exact" w:val="422"/>
              </w:trPr>
              <w:tc>
                <w:tcPr>
                  <w:tcW w:type="dxa" w:w="446"/>
                  <w:tcBorders>
                    <w:left w:sz="6.0" w:val="single" w:color="888888"/>
                    <w:bottom w:sz="6.0" w:val="single" w:color="888888"/>
                  </w:tcBorders>
                  <w:tcMar>
                    <w:left w:w="0" w:type="dxa"/>
                    <w:right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454" w:lineRule="exact" w:before="36" w:after="0"/>
        <w:ind w:left="0" w:right="0" w:firstLine="0"/>
        <w:jc w:val="center"/>
      </w:pPr>
      <w:r>
        <w:rPr>
          <w:spacing w:val="-10"/>
          <w:rFonts w:ascii="Roboto" w:hAnsi="Roboto" w:eastAsia="Roboto"/>
          <w:color w:val="000000"/>
          <w:sz w:val="44"/>
        </w:rPr>
        <w:t>CURRICULUM VITAE (CV)</w:t>
      </w:r>
    </w:p>
    <w:p>
      <w:pPr>
        <w:autoSpaceDN w:val="0"/>
        <w:autoSpaceDE w:val="0"/>
        <w:widowControl/>
        <w:spacing w:line="234" w:lineRule="exact" w:before="248" w:after="0"/>
        <w:ind w:left="1156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>PERSONAL INFORMATION</w:t>
      </w:r>
    </w:p>
    <w:p>
      <w:pPr>
        <w:autoSpaceDN w:val="0"/>
        <w:tabs>
          <w:tab w:pos="3030" w:val="left"/>
        </w:tabs>
        <w:autoSpaceDE w:val="0"/>
        <w:widowControl/>
        <w:spacing w:line="232" w:lineRule="exact" w:before="306" w:after="0"/>
        <w:ind w:left="1200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 xml:space="preserve">NAME: </w:t>
      </w:r>
      <w:r>
        <w:tab/>
      </w:r>
      <w:r>
        <w:rPr>
          <w:spacing w:val="-10"/>
          <w:rFonts w:ascii="Roboto" w:hAnsi="Roboto" w:eastAsia="Roboto"/>
          <w:color w:val="000000"/>
          <w:sz w:val="32"/>
        </w:rPr>
        <w:t>HABIBA ATHUMAN MAJUDA</w:t>
      </w:r>
    </w:p>
    <w:p>
      <w:pPr>
        <w:autoSpaceDN w:val="0"/>
        <w:autoSpaceDE w:val="0"/>
        <w:widowControl/>
        <w:spacing w:line="234" w:lineRule="exact" w:before="246" w:after="0"/>
        <w:ind w:left="1156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>DATE OF BIRTH:13-02-2000</w:t>
      </w:r>
    </w:p>
    <w:p>
      <w:pPr>
        <w:autoSpaceDN w:val="0"/>
        <w:autoSpaceDE w:val="0"/>
        <w:widowControl/>
        <w:spacing w:line="234" w:lineRule="exact" w:before="246" w:after="0"/>
        <w:ind w:left="1156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>NATIONALITY:TANZANIAN</w:t>
      </w:r>
    </w:p>
    <w:p>
      <w:pPr>
        <w:autoSpaceDN w:val="0"/>
        <w:autoSpaceDE w:val="0"/>
        <w:widowControl/>
        <w:spacing w:line="234" w:lineRule="exact" w:before="246" w:after="0"/>
        <w:ind w:left="1156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>SEX: FEMALE</w:t>
      </w:r>
    </w:p>
    <w:p>
      <w:pPr>
        <w:autoSpaceDN w:val="0"/>
        <w:autoSpaceDE w:val="0"/>
        <w:widowControl/>
        <w:spacing w:line="234" w:lineRule="exact" w:before="246" w:after="0"/>
        <w:ind w:left="1156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>MARITAL STATUS: SINGLE</w:t>
      </w:r>
    </w:p>
    <w:p>
      <w:pPr>
        <w:autoSpaceDN w:val="0"/>
        <w:autoSpaceDE w:val="0"/>
        <w:widowControl/>
        <w:spacing w:line="234" w:lineRule="exact" w:before="246" w:after="0"/>
        <w:ind w:left="1156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>TELEPHONE:. +255786202048</w:t>
      </w:r>
    </w:p>
    <w:p>
      <w:pPr>
        <w:autoSpaceDN w:val="0"/>
        <w:autoSpaceDE w:val="0"/>
        <w:widowControl/>
        <w:spacing w:line="310" w:lineRule="exact" w:before="236" w:after="0"/>
        <w:ind w:left="1156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>E-MAIL ADDRESS:</w:t>
      </w:r>
      <w:r>
        <w:rPr>
          <w:spacing w:val="-10"/>
          <w:rFonts w:ascii="Roboto" w:hAnsi="Roboto" w:eastAsia="Roboto"/>
          <w:color w:val="262626"/>
          <w:sz w:val="32"/>
        </w:rPr>
        <w:t xml:space="preserve"> </w:t>
      </w:r>
      <w:r>
        <w:rPr>
          <w:spacing w:val="-10"/>
          <w:u w:val="single" w:color="0000ff"/>
          <w:rFonts w:ascii="Roboto" w:hAnsi="Roboto" w:eastAsia="Roboto"/>
          <w:color w:val="262626"/>
          <w:sz w:val="32"/>
        </w:rPr>
        <w:t>habibaathuman09@gmail.com</w:t>
      </w:r>
    </w:p>
    <w:p>
      <w:pPr>
        <w:autoSpaceDN w:val="0"/>
        <w:autoSpaceDE w:val="0"/>
        <w:widowControl/>
        <w:spacing w:line="234" w:lineRule="exact" w:before="660" w:after="236"/>
        <w:ind w:left="1200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>EDUCATIONBACKGROUND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60" w:type="dxa"/>
      </w:tblPr>
      <w:tblGrid>
        <w:gridCol w:w="1500" w:type="dxa"/>
        <w:gridCol w:w="2680" w:type="dxa"/>
        <w:gridCol w:w="2520" w:type="dxa"/>
        <w:gridCol w:w="3200" w:type="dxa"/>
      </w:tblGrid>
      <w:tr>
        <w:trPr>
          <w:trHeight w:hRule="exact" w:val="326"/>
        </w:trPr>
        <w:tc>
          <w:tcPr>
            <w:tcW w:type="dxa" w:w="1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60" w:after="0"/>
              <w:ind w:left="170" w:right="0" w:firstLine="0"/>
              <w:jc w:val="left"/>
            </w:pPr>
            <w:r>
              <w:rPr>
                <w:spacing w:val="-10"/>
                <w:rFonts w:ascii="Roboto" w:hAnsi="Roboto" w:eastAsia="Roboto"/>
                <w:color w:val="000000"/>
                <w:sz w:val="28"/>
              </w:rPr>
              <w:t>YEAR OF</w:t>
            </w:r>
          </w:p>
        </w:tc>
        <w:tc>
          <w:tcPr>
            <w:tcW w:type="dxa" w:w="26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60" w:after="0"/>
              <w:ind w:left="290" w:right="0" w:firstLine="0"/>
              <w:jc w:val="left"/>
            </w:pPr>
            <w:r>
              <w:rPr>
                <w:spacing w:val="-10"/>
                <w:rFonts w:ascii="Roboto" w:hAnsi="Roboto" w:eastAsia="Roboto"/>
                <w:color w:val="000000"/>
                <w:sz w:val="28"/>
              </w:rPr>
              <w:t>ACCADEMIC</w:t>
            </w:r>
          </w:p>
        </w:tc>
        <w:tc>
          <w:tcPr>
            <w:tcW w:type="dxa" w:w="25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64" w:after="0"/>
              <w:ind w:left="0" w:right="0" w:firstLine="0"/>
              <w:jc w:val="center"/>
            </w:pPr>
            <w:r>
              <w:rPr>
                <w:spacing w:val="-10"/>
                <w:rFonts w:ascii="Roboto" w:hAnsi="Roboto" w:eastAsia="Roboto"/>
                <w:color w:val="000000"/>
                <w:sz w:val="28"/>
              </w:rPr>
              <w:t>LEVEL</w:t>
            </w:r>
          </w:p>
        </w:tc>
        <w:tc>
          <w:tcPr>
            <w:tcW w:type="dxa" w:w="32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64" w:after="0"/>
              <w:ind w:left="0" w:right="1326" w:firstLine="0"/>
              <w:jc w:val="right"/>
            </w:pPr>
            <w:r>
              <w:rPr>
                <w:spacing w:val="-10"/>
                <w:rFonts w:ascii="Roboto" w:hAnsi="Roboto" w:eastAsia="Roboto"/>
                <w:color w:val="000000"/>
                <w:sz w:val="28"/>
              </w:rPr>
              <w:t>AWARD</w:t>
            </w:r>
          </w:p>
        </w:tc>
      </w:tr>
    </w:tbl>
    <w:p>
      <w:pPr>
        <w:autoSpaceDN w:val="0"/>
        <w:tabs>
          <w:tab w:pos="1950" w:val="left"/>
        </w:tabs>
        <w:autoSpaceDE w:val="0"/>
        <w:widowControl/>
        <w:spacing w:line="220" w:lineRule="exact" w:before="50" w:after="144"/>
        <w:ind w:left="330" w:right="0" w:firstLine="0"/>
        <w:jc w:val="left"/>
      </w:pPr>
      <w:r>
        <w:rPr>
          <w:spacing w:val="-10"/>
          <w:rFonts w:ascii="Roboto" w:hAnsi="Roboto" w:eastAsia="Roboto"/>
          <w:color w:val="000000"/>
          <w:sz w:val="28"/>
        </w:rPr>
        <w:t xml:space="preserve">STUDY </w:t>
      </w:r>
      <w:r>
        <w:tab/>
      </w:r>
      <w:r>
        <w:rPr>
          <w:spacing w:val="-10"/>
          <w:rFonts w:ascii="Roboto" w:hAnsi="Roboto" w:eastAsia="Roboto"/>
          <w:color w:val="000000"/>
          <w:sz w:val="28"/>
        </w:rPr>
        <w:t>INSTITUTION/SCHOOL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60" w:type="dxa"/>
      </w:tblPr>
      <w:tblGrid>
        <w:gridCol w:w="1620" w:type="dxa"/>
        <w:gridCol w:w="2900" w:type="dxa"/>
        <w:gridCol w:w="2440" w:type="dxa"/>
        <w:gridCol w:w="3920" w:type="dxa"/>
      </w:tblGrid>
      <w:tr>
        <w:trPr>
          <w:trHeight w:hRule="exact" w:val="412"/>
        </w:trPr>
        <w:tc>
          <w:tcPr>
            <w:tcW w:type="dxa" w:w="1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116" w:after="0"/>
              <w:ind w:left="0" w:right="0" w:firstLine="0"/>
              <w:jc w:val="center"/>
            </w:pPr>
            <w:r>
              <w:rPr>
                <w:spacing w:val="-10"/>
                <w:rFonts w:ascii="Roboto" w:hAnsi="Roboto" w:eastAsia="Roboto"/>
                <w:color w:val="000000"/>
                <w:sz w:val="28"/>
              </w:rPr>
              <w:t>2014-2017</w:t>
            </w:r>
          </w:p>
        </w:tc>
        <w:tc>
          <w:tcPr>
            <w:tcW w:type="dxa" w:w="29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70" w:lineRule="exact" w:before="108" w:after="0"/>
              <w:ind w:left="170" w:right="0" w:firstLine="0"/>
              <w:jc w:val="left"/>
            </w:pPr>
            <w:r>
              <w:rPr>
                <w:spacing w:val="-10"/>
                <w:rFonts w:ascii="Roboto" w:hAnsi="Roboto" w:eastAsia="Roboto"/>
                <w:color w:val="000000"/>
                <w:sz w:val="28"/>
              </w:rPr>
              <w:t>Sepuka Secondary</w:t>
            </w:r>
          </w:p>
        </w:tc>
        <w:tc>
          <w:tcPr>
            <w:tcW w:type="dxa" w:w="2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70" w:lineRule="exact" w:before="108" w:after="0"/>
              <w:ind w:left="510" w:right="0" w:firstLine="0"/>
              <w:jc w:val="left"/>
            </w:pPr>
            <w:r>
              <w:rPr>
                <w:spacing w:val="-10"/>
                <w:rFonts w:ascii="Roboto" w:hAnsi="Roboto" w:eastAsia="Roboto"/>
                <w:color w:val="000000"/>
                <w:sz w:val="28"/>
              </w:rPr>
              <w:t>Secondary</w:t>
            </w:r>
          </w:p>
        </w:tc>
        <w:tc>
          <w:tcPr>
            <w:tcW w:type="dxa" w:w="39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60" w:after="0"/>
              <w:ind w:left="680" w:right="0" w:firstLine="0"/>
              <w:jc w:val="left"/>
            </w:pPr>
            <w:r>
              <w:rPr>
                <w:spacing w:val="-10"/>
                <w:rFonts w:ascii="Roboto" w:hAnsi="Roboto" w:eastAsia="Roboto"/>
                <w:color w:val="000000"/>
                <w:sz w:val="28"/>
              </w:rPr>
              <w:t>Certificate of Secondary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960" w:type="dxa"/>
      </w:tblPr>
      <w:tblGrid>
        <w:gridCol w:w="3000" w:type="dxa"/>
        <w:gridCol w:w="3640" w:type="dxa"/>
        <w:gridCol w:w="3040" w:type="dxa"/>
      </w:tblGrid>
      <w:tr>
        <w:trPr>
          <w:trHeight w:hRule="exact" w:val="368"/>
        </w:trPr>
        <w:tc>
          <w:tcPr>
            <w:tcW w:type="dxa" w:w="30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32" w:after="0"/>
              <w:ind w:left="0" w:right="1192" w:firstLine="0"/>
              <w:jc w:val="right"/>
            </w:pPr>
            <w:r>
              <w:rPr>
                <w:spacing w:val="-10"/>
                <w:rFonts w:ascii="Roboto" w:hAnsi="Roboto" w:eastAsia="Roboto"/>
                <w:color w:val="000000"/>
                <w:sz w:val="28"/>
              </w:rPr>
              <w:t>School</w:t>
            </w:r>
          </w:p>
        </w:tc>
        <w:tc>
          <w:tcPr>
            <w:tcW w:type="dxa" w:w="36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90" w:lineRule="exact" w:before="18" w:after="0"/>
              <w:ind w:left="0" w:right="174" w:firstLine="0"/>
              <w:jc w:val="right"/>
            </w:pPr>
            <w:r>
              <w:rPr>
                <w:spacing w:val="-10"/>
                <w:rFonts w:ascii="Roboto" w:hAnsi="Roboto" w:eastAsia="Roboto"/>
                <w:color w:val="000000"/>
                <w:sz w:val="28"/>
              </w:rPr>
              <w:t>Education (O-level)</w:t>
            </w:r>
          </w:p>
        </w:tc>
        <w:tc>
          <w:tcPr>
            <w:tcW w:type="dxa" w:w="30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90" w:lineRule="exact" w:before="18" w:after="0"/>
              <w:ind w:left="200" w:right="0" w:firstLine="0"/>
              <w:jc w:val="left"/>
            </w:pPr>
            <w:r>
              <w:rPr>
                <w:spacing w:val="-10"/>
                <w:rFonts w:ascii="Roboto" w:hAnsi="Roboto" w:eastAsia="Roboto"/>
                <w:color w:val="000000"/>
                <w:sz w:val="28"/>
              </w:rPr>
              <w:t>Education (CSEE)</w:t>
            </w:r>
          </w:p>
        </w:tc>
      </w:tr>
    </w:tbl>
    <w:p>
      <w:pPr>
        <w:autoSpaceDN w:val="0"/>
        <w:autoSpaceDE w:val="0"/>
        <w:widowControl/>
        <w:spacing w:line="3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60" w:type="dxa"/>
      </w:tblPr>
      <w:tblGrid>
        <w:gridCol w:w="1620" w:type="dxa"/>
        <w:gridCol w:w="3180" w:type="dxa"/>
        <w:gridCol w:w="2620" w:type="dxa"/>
        <w:gridCol w:w="3280" w:type="dxa"/>
      </w:tblGrid>
      <w:tr>
        <w:trPr>
          <w:trHeight w:hRule="exact" w:val="412"/>
        </w:trPr>
        <w:tc>
          <w:tcPr>
            <w:tcW w:type="dxa" w:w="1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116" w:after="0"/>
              <w:ind w:left="0" w:right="0" w:firstLine="0"/>
              <w:jc w:val="center"/>
            </w:pPr>
            <w:r>
              <w:rPr>
                <w:spacing w:val="-10"/>
                <w:rFonts w:ascii="Roboto" w:hAnsi="Roboto" w:eastAsia="Roboto"/>
                <w:color w:val="000000"/>
                <w:sz w:val="28"/>
              </w:rPr>
              <w:t>2007-2013</w:t>
            </w:r>
          </w:p>
        </w:tc>
        <w:tc>
          <w:tcPr>
            <w:tcW w:type="dxa" w:w="31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70" w:lineRule="exact" w:before="108" w:after="0"/>
              <w:ind w:left="0" w:right="0" w:firstLine="0"/>
              <w:jc w:val="center"/>
            </w:pPr>
            <w:r>
              <w:rPr>
                <w:spacing w:val="-10"/>
                <w:rFonts w:ascii="Roboto" w:hAnsi="Roboto" w:eastAsia="Roboto"/>
                <w:color w:val="000000"/>
                <w:sz w:val="28"/>
              </w:rPr>
              <w:t>Musimi Primary School</w:t>
            </w:r>
          </w:p>
        </w:tc>
        <w:tc>
          <w:tcPr>
            <w:tcW w:type="dxa" w:w="2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70" w:lineRule="exact" w:before="108" w:after="0"/>
              <w:ind w:left="0" w:right="0" w:firstLine="0"/>
              <w:jc w:val="center"/>
            </w:pPr>
            <w:r>
              <w:rPr>
                <w:spacing w:val="-10"/>
                <w:rFonts w:ascii="Roboto" w:hAnsi="Roboto" w:eastAsia="Roboto"/>
                <w:color w:val="000000"/>
                <w:sz w:val="28"/>
              </w:rPr>
              <w:t>Primary Education</w:t>
            </w:r>
          </w:p>
        </w:tc>
        <w:tc>
          <w:tcPr>
            <w:tcW w:type="dxa" w:w="32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60" w:after="0"/>
              <w:ind w:left="220" w:right="0" w:firstLine="0"/>
              <w:jc w:val="left"/>
            </w:pPr>
            <w:r>
              <w:rPr>
                <w:spacing w:val="-10"/>
                <w:rFonts w:ascii="Roboto" w:hAnsi="Roboto" w:eastAsia="Roboto"/>
                <w:color w:val="000000"/>
                <w:sz w:val="28"/>
              </w:rPr>
              <w:t>Certificate of Primary</w:t>
            </w:r>
          </w:p>
        </w:tc>
      </w:tr>
    </w:tbl>
    <w:p>
      <w:pPr>
        <w:autoSpaceDN w:val="0"/>
        <w:autoSpaceDE w:val="0"/>
        <w:widowControl/>
        <w:spacing w:line="214" w:lineRule="exact" w:before="26" w:after="0"/>
        <w:ind w:left="0" w:right="2798" w:firstLine="0"/>
        <w:jc w:val="right"/>
      </w:pPr>
      <w:r>
        <w:rPr>
          <w:spacing w:val="-10"/>
          <w:rFonts w:ascii="Roboto" w:hAnsi="Roboto" w:eastAsia="Roboto"/>
          <w:color w:val="000000"/>
          <w:sz w:val="28"/>
        </w:rPr>
        <w:t>School</w:t>
      </w:r>
    </w:p>
    <w:p>
      <w:pPr>
        <w:autoSpaceDN w:val="0"/>
        <w:autoSpaceDE w:val="0"/>
        <w:widowControl/>
        <w:spacing w:line="232" w:lineRule="exact" w:before="944" w:after="0"/>
        <w:ind w:left="1200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>WORKING EXPERIENCE</w:t>
      </w:r>
    </w:p>
    <w:p>
      <w:pPr>
        <w:autoSpaceDN w:val="0"/>
        <w:autoSpaceDE w:val="0"/>
        <w:widowControl/>
        <w:spacing w:line="308" w:lineRule="exact" w:before="238" w:after="0"/>
        <w:ind w:left="1200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>July 2022-.2023, Selcom company in</w:t>
      </w:r>
    </w:p>
    <w:p>
      <w:pPr>
        <w:autoSpaceDN w:val="0"/>
        <w:tabs>
          <w:tab w:pos="2040" w:val="left"/>
        </w:tabs>
        <w:autoSpaceDE w:val="0"/>
        <w:widowControl/>
        <w:spacing w:line="106" w:lineRule="exact" w:before="0" w:after="0"/>
        <w:ind w:left="1560" w:right="0" w:firstLine="0"/>
        <w:jc w:val="left"/>
      </w:pPr>
      <w:r>
        <w:rPr>
          <w:spacing w:val="-10"/>
          <w:rFonts w:ascii="Noto Serif" w:hAnsi="Noto Serif" w:eastAsia="Noto Serif"/>
          <w:color w:val="000000"/>
          <w:sz w:val="32"/>
        </w:rPr>
        <w:t>-</w:t>
      </w:r>
      <w:r>
        <w:tab/>
      </w:r>
      <w:r>
        <w:rPr>
          <w:spacing w:val="-10"/>
          <w:rFonts w:ascii="Roboto" w:hAnsi="Roboto" w:eastAsia="Roboto"/>
          <w:color w:val="000000"/>
          <w:sz w:val="32"/>
        </w:rPr>
        <w:t>Marketing and sales</w:t>
      </w:r>
    </w:p>
    <w:p>
      <w:pPr>
        <w:autoSpaceDN w:val="0"/>
        <w:autoSpaceDE w:val="0"/>
        <w:widowControl/>
        <w:spacing w:line="234" w:lineRule="exact" w:before="484" w:after="0"/>
        <w:ind w:left="1560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>COMPENTENCE</w:t>
      </w:r>
    </w:p>
    <w:p>
      <w:pPr>
        <w:autoSpaceDN w:val="0"/>
        <w:tabs>
          <w:tab w:pos="2040" w:val="left"/>
        </w:tabs>
        <w:autoSpaceDE w:val="0"/>
        <w:widowControl/>
        <w:spacing w:line="284" w:lineRule="exact" w:before="0" w:after="0"/>
        <w:ind w:left="1560" w:right="0" w:firstLine="0"/>
        <w:jc w:val="left"/>
      </w:pPr>
      <w:r>
        <w:rPr>
          <w:spacing w:val="-10"/>
          <w:rFonts w:ascii="Noto Serif" w:hAnsi="Noto Serif" w:eastAsia="Noto Serif"/>
          <w:color w:val="000000"/>
          <w:sz w:val="32"/>
        </w:rPr>
        <w:t>●</w:t>
      </w:r>
      <w:r>
        <w:tab/>
      </w:r>
      <w:r>
        <w:rPr>
          <w:spacing w:val="-10"/>
          <w:rFonts w:ascii="Roboto" w:hAnsi="Roboto" w:eastAsia="Roboto"/>
          <w:color w:val="000000"/>
          <w:sz w:val="32"/>
        </w:rPr>
        <w:t>Ability to control stress in working</w:t>
      </w:r>
    </w:p>
    <w:p>
      <w:pPr>
        <w:autoSpaceDN w:val="0"/>
        <w:tabs>
          <w:tab w:pos="2040" w:val="left"/>
        </w:tabs>
        <w:autoSpaceDE w:val="0"/>
        <w:widowControl/>
        <w:spacing w:line="220" w:lineRule="exact" w:before="0" w:after="0"/>
        <w:ind w:left="1560" w:right="0" w:firstLine="0"/>
        <w:jc w:val="left"/>
      </w:pPr>
      <w:r>
        <w:rPr>
          <w:spacing w:val="-10"/>
          <w:rFonts w:ascii="Noto Serif" w:hAnsi="Noto Serif" w:eastAsia="Noto Serif"/>
          <w:color w:val="000000"/>
          <w:sz w:val="32"/>
        </w:rPr>
        <w:t>●</w:t>
      </w:r>
      <w:r>
        <w:tab/>
      </w:r>
      <w:r>
        <w:rPr>
          <w:spacing w:val="-10"/>
          <w:rFonts w:ascii="Roboto" w:hAnsi="Roboto" w:eastAsia="Roboto"/>
          <w:color w:val="000000"/>
          <w:sz w:val="32"/>
        </w:rPr>
        <w:t>Hard working</w:t>
      </w:r>
    </w:p>
    <w:p>
      <w:pPr>
        <w:autoSpaceDN w:val="0"/>
        <w:tabs>
          <w:tab w:pos="2040" w:val="left"/>
        </w:tabs>
        <w:autoSpaceDE w:val="0"/>
        <w:widowControl/>
        <w:spacing w:line="218" w:lineRule="exact" w:before="0" w:after="0"/>
        <w:ind w:left="1560" w:right="0" w:firstLine="0"/>
        <w:jc w:val="left"/>
      </w:pPr>
      <w:r>
        <w:rPr>
          <w:spacing w:val="-10"/>
          <w:rFonts w:ascii="Noto Serif" w:hAnsi="Noto Serif" w:eastAsia="Noto Serif"/>
          <w:color w:val="000000"/>
          <w:sz w:val="32"/>
        </w:rPr>
        <w:t>●</w:t>
      </w:r>
      <w:r>
        <w:tab/>
      </w:r>
      <w:r>
        <w:rPr>
          <w:spacing w:val="-10"/>
          <w:rFonts w:ascii="Roboto" w:hAnsi="Roboto" w:eastAsia="Roboto"/>
          <w:color w:val="000000"/>
          <w:sz w:val="32"/>
        </w:rPr>
        <w:t>To work with in different culture</w:t>
      </w:r>
    </w:p>
    <w:p>
      <w:pPr>
        <w:autoSpaceDN w:val="0"/>
        <w:autoSpaceDE w:val="0"/>
        <w:widowControl/>
        <w:spacing w:line="234" w:lineRule="exact" w:before="698" w:after="0"/>
        <w:ind w:left="1200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>SKILLS:</w:t>
      </w:r>
    </w:p>
    <w:p>
      <w:pPr>
        <w:autoSpaceDN w:val="0"/>
        <w:tabs>
          <w:tab w:pos="2460" w:val="left"/>
        </w:tabs>
        <w:autoSpaceDE w:val="0"/>
        <w:widowControl/>
        <w:spacing w:line="286" w:lineRule="exact" w:before="148" w:after="0"/>
        <w:ind w:left="1920" w:right="0" w:firstLine="0"/>
        <w:jc w:val="left"/>
      </w:pPr>
      <w:r>
        <w:rPr>
          <w:spacing w:val="-10"/>
          <w:rFonts w:ascii="Noto Serif" w:hAnsi="Noto Serif" w:eastAsia="Noto Serif"/>
          <w:color w:val="000000"/>
          <w:sz w:val="32"/>
        </w:rPr>
        <w:t>●</w:t>
      </w:r>
      <w:r>
        <w:tab/>
      </w:r>
      <w:r>
        <w:rPr>
          <w:spacing w:val="-10"/>
          <w:rFonts w:ascii="Roboto" w:hAnsi="Roboto" w:eastAsia="Roboto"/>
          <w:color w:val="000000"/>
          <w:sz w:val="32"/>
        </w:rPr>
        <w:t>Communication skills,</w:t>
      </w:r>
    </w:p>
    <w:p>
      <w:pPr>
        <w:autoSpaceDN w:val="0"/>
        <w:tabs>
          <w:tab w:pos="2460" w:val="left"/>
        </w:tabs>
        <w:autoSpaceDE w:val="0"/>
        <w:widowControl/>
        <w:spacing w:line="306" w:lineRule="exact" w:before="130" w:after="0"/>
        <w:ind w:left="1920" w:right="0" w:firstLine="0"/>
        <w:jc w:val="left"/>
      </w:pPr>
      <w:r>
        <w:rPr>
          <w:spacing w:val="-10"/>
          <w:rFonts w:ascii="Noto Serif" w:hAnsi="Noto Serif" w:eastAsia="Noto Serif"/>
          <w:color w:val="000000"/>
          <w:sz w:val="32"/>
        </w:rPr>
        <w:t>●</w:t>
      </w:r>
      <w:r>
        <w:tab/>
      </w:r>
      <w:r>
        <w:rPr>
          <w:spacing w:val="-10"/>
          <w:rFonts w:ascii="Roboto" w:hAnsi="Roboto" w:eastAsia="Roboto"/>
          <w:color w:val="000000"/>
          <w:sz w:val="32"/>
        </w:rPr>
        <w:t>Leadership Skills,</w:t>
      </w:r>
    </w:p>
    <w:p>
      <w:pPr>
        <w:autoSpaceDN w:val="0"/>
        <w:tabs>
          <w:tab w:pos="2460" w:val="left"/>
        </w:tabs>
        <w:autoSpaceDE w:val="0"/>
        <w:widowControl/>
        <w:spacing w:line="306" w:lineRule="exact" w:before="112" w:after="342"/>
        <w:ind w:left="1920" w:right="0" w:firstLine="0"/>
        <w:jc w:val="left"/>
      </w:pPr>
      <w:r>
        <w:rPr>
          <w:spacing w:val="-10"/>
          <w:rFonts w:ascii="Noto Serif" w:hAnsi="Noto Serif" w:eastAsia="Noto Serif"/>
          <w:color w:val="000000"/>
          <w:sz w:val="32"/>
        </w:rPr>
        <w:t>●</w:t>
      </w:r>
      <w:r>
        <w:tab/>
      </w:r>
      <w:r>
        <w:rPr>
          <w:spacing w:val="-10"/>
          <w:rFonts w:ascii="Roboto" w:hAnsi="Roboto" w:eastAsia="Roboto"/>
          <w:color w:val="000000"/>
          <w:sz w:val="32"/>
        </w:rPr>
        <w:t>Marketing sales,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5340" w:type="dxa"/>
        <w:gridCol w:w="5340" w:type="dxa"/>
      </w:tblGrid>
      <w:tr>
        <w:trPr>
          <w:trHeight w:hRule="exact" w:val="490"/>
        </w:trPr>
        <w:tc>
          <w:tcPr>
            <w:tcW w:type="dxa" w:w="5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6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85" w:type="dxa"/>
            </w:tblPr>
            <w:tblGrid>
              <w:gridCol w:w="445" w:type="dxa"/>
            </w:tblGrid>
            <w:tr>
              <w:trPr>
                <w:trHeight w:hRule="exact" w:val="422"/>
              </w:trPr>
              <w:tc>
                <w:tcPr>
                  <w:tcW w:type="dxa" w:w="446"/>
                  <w:tcBorders>
                    <w:top w:sz="6.0" w:val="single" w:color="888888"/>
                    <w:right w:sz="6.0" w:val="single" w:color="888888"/>
                  </w:tcBorders>
                  <w:tcMar>
                    <w:left w:w="0" w:type="dxa"/>
                    <w:right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5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6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522" w:type="dxa"/>
            </w:tblPr>
            <w:tblGrid>
              <w:gridCol w:w="445" w:type="dxa"/>
            </w:tblGrid>
            <w:tr>
              <w:trPr>
                <w:trHeight w:hRule="exact" w:val="422"/>
              </w:trPr>
              <w:tc>
                <w:tcPr>
                  <w:tcW w:type="dxa" w:w="446"/>
                  <w:tcBorders>
                    <w:left w:sz="6.0" w:val="single" w:color="888888"/>
                    <w:top w:sz="6.0" w:val="single" w:color="888888"/>
                  </w:tcBorders>
                  <w:tcMar>
                    <w:left w:w="0" w:type="dxa"/>
                    <w:right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895" w:h="16830"/>
          <w:pgMar w:top="240" w:right="240" w:bottom="4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8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5340" w:type="dxa"/>
        <w:gridCol w:w="5340" w:type="dxa"/>
      </w:tblGrid>
      <w:tr>
        <w:trPr>
          <w:trHeight w:hRule="exact" w:val="510"/>
        </w:trPr>
        <w:tc>
          <w:tcPr>
            <w:tcW w:type="dxa" w:w="5340"/>
            <w:tcBorders/>
            <w:tcMar>
              <w:left w:w="0" w:type="dxa"/>
              <w:right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85" w:type="dxa"/>
            </w:tblPr>
            <w:tblGrid>
              <w:gridCol w:w="445" w:type="dxa"/>
            </w:tblGrid>
            <w:tr>
              <w:trPr>
                <w:trHeight w:hRule="exact" w:val="422"/>
              </w:trPr>
              <w:tc>
                <w:tcPr>
                  <w:tcW w:type="dxa" w:w="446"/>
                  <w:tcBorders>
                    <w:right w:sz="6.0" w:val="single" w:color="888888"/>
                    <w:bottom w:sz="6.0" w:val="single" w:color="888888"/>
                  </w:tcBorders>
                  <w:tcMar>
                    <w:left w:w="0" w:type="dxa"/>
                    <w:right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5340"/>
            <w:tcBorders/>
            <w:tcMar>
              <w:left w:w="0" w:type="dxa"/>
              <w:right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522" w:type="dxa"/>
            </w:tblPr>
            <w:tblGrid>
              <w:gridCol w:w="445" w:type="dxa"/>
            </w:tblGrid>
            <w:tr>
              <w:trPr>
                <w:trHeight w:hRule="exact" w:val="422"/>
              </w:trPr>
              <w:tc>
                <w:tcPr>
                  <w:tcW w:type="dxa" w:w="446"/>
                  <w:tcBorders>
                    <w:left w:sz="6.0" w:val="single" w:color="888888"/>
                    <w:bottom w:sz="6.0" w:val="single" w:color="888888"/>
                  </w:tcBorders>
                  <w:tcMar>
                    <w:left w:w="0" w:type="dxa"/>
                    <w:right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234" w:lineRule="exact" w:before="592" w:after="0"/>
        <w:ind w:left="1200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>INTERESTS AND HOBBIES:</w:t>
      </w:r>
    </w:p>
    <w:p>
      <w:pPr>
        <w:autoSpaceDN w:val="0"/>
        <w:tabs>
          <w:tab w:pos="2460" w:val="left"/>
        </w:tabs>
        <w:autoSpaceDE w:val="0"/>
        <w:widowControl/>
        <w:spacing w:line="310" w:lineRule="exact" w:before="138" w:after="0"/>
        <w:ind w:left="1920" w:right="0" w:firstLine="0"/>
        <w:jc w:val="left"/>
      </w:pPr>
      <w:r>
        <w:rPr>
          <w:spacing w:val="-10"/>
          <w:rFonts w:ascii="Noto Serif" w:hAnsi="Noto Serif" w:eastAsia="Noto Serif"/>
          <w:color w:val="000000"/>
          <w:sz w:val="32"/>
        </w:rPr>
        <w:t>●</w:t>
      </w:r>
      <w:r>
        <w:tab/>
      </w:r>
      <w:r>
        <w:rPr>
          <w:spacing w:val="-10"/>
          <w:rFonts w:ascii="Roboto" w:hAnsi="Roboto" w:eastAsia="Roboto"/>
          <w:color w:val="000000"/>
          <w:sz w:val="32"/>
        </w:rPr>
        <w:t>Reading books both Academic sand literary.</w:t>
      </w:r>
    </w:p>
    <w:p>
      <w:pPr>
        <w:autoSpaceDN w:val="0"/>
        <w:tabs>
          <w:tab w:pos="2460" w:val="left"/>
        </w:tabs>
        <w:autoSpaceDE w:val="0"/>
        <w:widowControl/>
        <w:spacing w:line="306" w:lineRule="exact" w:before="138" w:after="0"/>
        <w:ind w:left="1920" w:right="0" w:firstLine="0"/>
        <w:jc w:val="left"/>
      </w:pPr>
      <w:r>
        <w:rPr>
          <w:spacing w:val="-10"/>
          <w:rFonts w:ascii="Noto Serif" w:hAnsi="Noto Serif" w:eastAsia="Noto Serif"/>
          <w:color w:val="000000"/>
          <w:sz w:val="32"/>
        </w:rPr>
        <w:t>●</w:t>
      </w:r>
      <w:r>
        <w:tab/>
      </w:r>
      <w:r>
        <w:rPr>
          <w:spacing w:val="-10"/>
          <w:rFonts w:ascii="Roboto" w:hAnsi="Roboto" w:eastAsia="Roboto"/>
          <w:color w:val="000000"/>
          <w:sz w:val="32"/>
        </w:rPr>
        <w:t>Listening music and watching movies</w:t>
      </w:r>
    </w:p>
    <w:p>
      <w:pPr>
        <w:autoSpaceDN w:val="0"/>
        <w:autoSpaceDE w:val="0"/>
        <w:widowControl/>
        <w:spacing w:line="234" w:lineRule="exact" w:before="918" w:after="0"/>
        <w:ind w:left="1200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  <w:u w:val="single"/>
        </w:rPr>
        <w:t>LANGUAGE PROFICIENCY</w:t>
      </w:r>
    </w:p>
    <w:p>
      <w:pPr>
        <w:autoSpaceDN w:val="0"/>
        <w:autoSpaceDE w:val="0"/>
        <w:widowControl/>
        <w:spacing w:line="138" w:lineRule="exact" w:before="228" w:after="110"/>
        <w:ind w:left="1920" w:right="0" w:firstLine="0"/>
        <w:jc w:val="left"/>
      </w:pPr>
      <w:r>
        <w:rPr>
          <w:spacing w:val="-10"/>
          <w:rFonts w:ascii="Noto Serif" w:hAnsi="Noto Serif" w:eastAsia="Noto Serif"/>
          <w:color w:val="000000"/>
          <w:sz w:val="32"/>
        </w:rPr>
        <w:t>●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00" w:type="dxa"/>
      </w:tblPr>
      <w:tblGrid>
        <w:gridCol w:w="2880" w:type="dxa"/>
        <w:gridCol w:w="2520" w:type="dxa"/>
        <w:gridCol w:w="3360" w:type="dxa"/>
      </w:tblGrid>
      <w:tr>
        <w:trPr>
          <w:trHeight w:hRule="exact" w:val="408"/>
        </w:trPr>
        <w:tc>
          <w:tcPr>
            <w:tcW w:type="dxa" w:w="2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94" w:lineRule="exact" w:before="74" w:after="0"/>
              <w:ind w:left="600" w:right="0" w:firstLine="0"/>
              <w:jc w:val="left"/>
            </w:pPr>
            <w:r>
              <w:rPr>
                <w:spacing w:val="-10"/>
                <w:rFonts w:ascii="Roboto" w:hAnsi="Roboto" w:eastAsia="Roboto"/>
                <w:color w:val="000000"/>
                <w:sz w:val="32"/>
              </w:rPr>
              <w:t>Language</w:t>
            </w:r>
          </w:p>
        </w:tc>
        <w:tc>
          <w:tcPr>
            <w:tcW w:type="dxa" w:w="25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08" w:lineRule="exact" w:before="60" w:after="0"/>
              <w:ind w:left="0" w:right="316" w:firstLine="0"/>
              <w:jc w:val="right"/>
            </w:pPr>
            <w:r>
              <w:rPr>
                <w:spacing w:val="-10"/>
                <w:rFonts w:ascii="Roboto" w:hAnsi="Roboto" w:eastAsia="Roboto"/>
                <w:color w:val="000000"/>
                <w:sz w:val="32"/>
              </w:rPr>
              <w:t>Speaking</w:t>
            </w:r>
          </w:p>
        </w:tc>
        <w:tc>
          <w:tcPr>
            <w:tcW w:type="dxa" w:w="33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98" w:lineRule="exact" w:before="70" w:after="0"/>
              <w:ind w:left="316" w:right="0" w:firstLine="0"/>
              <w:jc w:val="left"/>
            </w:pPr>
            <w:r>
              <w:rPr>
                <w:spacing w:val="-10"/>
                <w:rFonts w:ascii="Roboto" w:hAnsi="Roboto" w:eastAsia="Roboto"/>
                <w:color w:val="000000"/>
                <w:sz w:val="32"/>
              </w:rPr>
              <w:t>Writing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00" w:type="dxa"/>
      </w:tblPr>
      <w:tblGrid>
        <w:gridCol w:w="2360" w:type="dxa"/>
        <w:gridCol w:w="2420" w:type="dxa"/>
        <w:gridCol w:w="3860" w:type="dxa"/>
      </w:tblGrid>
      <w:tr>
        <w:trPr>
          <w:trHeight w:hRule="exact" w:val="392"/>
        </w:trPr>
        <w:tc>
          <w:tcPr>
            <w:tcW w:type="dxa" w:w="23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08" w:lineRule="exact" w:before="42" w:after="0"/>
              <w:ind w:left="0" w:right="728" w:firstLine="0"/>
              <w:jc w:val="right"/>
            </w:pPr>
            <w:r>
              <w:rPr>
                <w:spacing w:val="-10"/>
                <w:rFonts w:ascii="Roboto" w:hAnsi="Roboto" w:eastAsia="Roboto"/>
                <w:color w:val="000000"/>
                <w:sz w:val="32"/>
              </w:rPr>
              <w:t>English</w:t>
            </w:r>
          </w:p>
        </w:tc>
        <w:tc>
          <w:tcPr>
            <w:tcW w:type="dxa" w:w="24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42" w:after="0"/>
              <w:ind w:left="0" w:right="404" w:firstLine="0"/>
              <w:jc w:val="right"/>
            </w:pPr>
            <w:r>
              <w:rPr>
                <w:spacing w:val="-10"/>
                <w:rFonts w:ascii="Roboto" w:hAnsi="Roboto" w:eastAsia="Roboto"/>
                <w:color w:val="000000"/>
                <w:sz w:val="32"/>
              </w:rPr>
              <w:t>Excellent</w:t>
            </w:r>
          </w:p>
        </w:tc>
        <w:tc>
          <w:tcPr>
            <w:tcW w:type="dxa" w:w="3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42" w:after="0"/>
              <w:ind w:left="440" w:right="0" w:firstLine="0"/>
              <w:jc w:val="left"/>
            </w:pPr>
            <w:r>
              <w:rPr>
                <w:spacing w:val="-10"/>
                <w:rFonts w:ascii="Roboto" w:hAnsi="Roboto" w:eastAsia="Roboto"/>
                <w:color w:val="000000"/>
                <w:sz w:val="32"/>
              </w:rPr>
              <w:t>Excellent</w:t>
            </w:r>
          </w:p>
        </w:tc>
      </w:tr>
    </w:tbl>
    <w:p>
      <w:pPr>
        <w:autoSpaceDN w:val="0"/>
        <w:tabs>
          <w:tab w:pos="4770" w:val="left"/>
        </w:tabs>
        <w:autoSpaceDE w:val="0"/>
        <w:widowControl/>
        <w:spacing w:line="244" w:lineRule="exact" w:before="40" w:after="0"/>
        <w:ind w:left="1200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 xml:space="preserve">Kiswahili </w:t>
      </w:r>
      <w:r>
        <w:tab/>
      </w:r>
      <w:r>
        <w:rPr>
          <w:spacing w:val="-10"/>
          <w:rFonts w:ascii="Roboto" w:hAnsi="Roboto" w:eastAsia="Roboto"/>
          <w:color w:val="000000"/>
          <w:sz w:val="32"/>
        </w:rPr>
        <w:t>Excellent</w:t>
      </w:r>
    </w:p>
    <w:p>
      <w:pPr>
        <w:autoSpaceDN w:val="0"/>
        <w:autoSpaceDE w:val="0"/>
        <w:widowControl/>
        <w:spacing w:line="244" w:lineRule="exact" w:before="146" w:after="0"/>
        <w:ind w:left="0" w:right="5390" w:firstLine="0"/>
        <w:jc w:val="right"/>
      </w:pPr>
      <w:r>
        <w:rPr>
          <w:spacing w:val="-10"/>
          <w:rFonts w:ascii="Roboto" w:hAnsi="Roboto" w:eastAsia="Roboto"/>
          <w:color w:val="000000"/>
          <w:sz w:val="32"/>
        </w:rPr>
        <w:t>Excellent</w:t>
      </w:r>
    </w:p>
    <w:p>
      <w:pPr>
        <w:autoSpaceDN w:val="0"/>
        <w:autoSpaceDE w:val="0"/>
        <w:widowControl/>
        <w:spacing w:line="234" w:lineRule="exact" w:before="1386" w:after="0"/>
        <w:ind w:left="1200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  <w:u w:val="single"/>
        </w:rPr>
        <w:t>REFERRERS</w:t>
      </w:r>
    </w:p>
    <w:p>
      <w:pPr>
        <w:autoSpaceDN w:val="0"/>
        <w:autoSpaceDE w:val="0"/>
        <w:widowControl/>
        <w:spacing w:line="234" w:lineRule="exact" w:before="352" w:after="0"/>
        <w:ind w:left="1560" w:right="0" w:firstLine="0"/>
        <w:jc w:val="left"/>
      </w:pPr>
      <w:r>
        <w:rPr>
          <w:spacing w:val="-10"/>
          <w:rFonts w:ascii="Noto Serif" w:hAnsi="Noto Serif" w:eastAsia="Noto Serif"/>
          <w:color w:val="000000"/>
          <w:sz w:val="32"/>
        </w:rPr>
        <w:t>1.</w:t>
      </w:r>
      <w:r>
        <w:rPr>
          <w:spacing w:val="-10"/>
          <w:rFonts w:ascii="Roboto" w:hAnsi="Roboto" w:eastAsia="Roboto"/>
          <w:color w:val="000000"/>
          <w:sz w:val="32"/>
        </w:rPr>
        <w:t xml:space="preserve"> ATHUMAN O. SAIDI</w:t>
      </w:r>
    </w:p>
    <w:p>
      <w:pPr>
        <w:autoSpaceDN w:val="0"/>
        <w:autoSpaceDE w:val="0"/>
        <w:widowControl/>
        <w:spacing w:line="244" w:lineRule="exact" w:before="340" w:after="0"/>
        <w:ind w:left="2024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>Address P.O.BOX - DAR ES SALAAM</w:t>
      </w:r>
    </w:p>
    <w:p>
      <w:pPr>
        <w:autoSpaceDN w:val="0"/>
        <w:autoSpaceDE w:val="0"/>
        <w:widowControl/>
        <w:spacing w:line="242" w:lineRule="exact" w:before="342" w:after="0"/>
        <w:ind w:left="2024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>Mobile: 0787882272</w:t>
      </w:r>
    </w:p>
    <w:p>
      <w:pPr>
        <w:autoSpaceDN w:val="0"/>
        <w:autoSpaceDE w:val="0"/>
        <w:widowControl/>
        <w:spacing w:line="236" w:lineRule="exact" w:before="936" w:after="0"/>
        <w:ind w:left="1560" w:right="0" w:firstLine="0"/>
        <w:jc w:val="left"/>
      </w:pPr>
      <w:r>
        <w:rPr>
          <w:spacing w:val="-10"/>
          <w:rFonts w:ascii="Noto Serif" w:hAnsi="Noto Serif" w:eastAsia="Noto Serif"/>
          <w:color w:val="000000"/>
          <w:sz w:val="32"/>
        </w:rPr>
        <w:t>2.</w:t>
      </w:r>
      <w:r>
        <w:rPr>
          <w:spacing w:val="-10"/>
          <w:rFonts w:ascii="Roboto" w:hAnsi="Roboto" w:eastAsia="Roboto"/>
          <w:color w:val="000000"/>
          <w:sz w:val="32"/>
        </w:rPr>
        <w:t xml:space="preserve"> GASPER MHUTILA</w:t>
      </w:r>
    </w:p>
    <w:p>
      <w:pPr>
        <w:autoSpaceDN w:val="0"/>
        <w:autoSpaceDE w:val="0"/>
        <w:widowControl/>
        <w:spacing w:line="244" w:lineRule="exact" w:before="340" w:after="0"/>
        <w:ind w:left="2024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>Adress: P.O.BOX – DAR ES SALAAM</w:t>
      </w:r>
    </w:p>
    <w:p>
      <w:pPr>
        <w:autoSpaceDN w:val="0"/>
        <w:autoSpaceDE w:val="0"/>
        <w:widowControl/>
        <w:spacing w:line="242" w:lineRule="exact" w:before="342" w:after="0"/>
        <w:ind w:left="2024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>Mobile: 0715331414</w:t>
      </w:r>
    </w:p>
    <w:p>
      <w:pPr>
        <w:autoSpaceDN w:val="0"/>
        <w:autoSpaceDE w:val="0"/>
        <w:widowControl/>
        <w:spacing w:line="234" w:lineRule="exact" w:before="938" w:after="0"/>
        <w:ind w:left="1920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  <w:u w:val="single"/>
        </w:rPr>
        <w:t>DECLARATION.</w:t>
      </w:r>
    </w:p>
    <w:p>
      <w:pPr>
        <w:autoSpaceDN w:val="0"/>
        <w:autoSpaceDE w:val="0"/>
        <w:widowControl/>
        <w:spacing w:line="272" w:lineRule="exact" w:before="136" w:after="0"/>
        <w:ind w:left="1200" w:right="0" w:firstLine="0"/>
        <w:jc w:val="left"/>
      </w:pPr>
      <w:r>
        <w:rPr>
          <w:spacing w:val="-10"/>
          <w:rFonts w:ascii="Roboto" w:hAnsi="Roboto" w:eastAsia="Roboto"/>
          <w:color w:val="000000"/>
          <w:sz w:val="28"/>
        </w:rPr>
        <w:t>I hereby declare that the information provided is complete and correct to</w:t>
      </w:r>
    </w:p>
    <w:p>
      <w:pPr>
        <w:autoSpaceDN w:val="0"/>
        <w:autoSpaceDE w:val="0"/>
        <w:widowControl/>
        <w:spacing w:line="272" w:lineRule="exact" w:before="58" w:after="0"/>
        <w:ind w:left="1200" w:right="0" w:firstLine="0"/>
        <w:jc w:val="left"/>
      </w:pPr>
      <w:r>
        <w:rPr>
          <w:spacing w:val="-10"/>
          <w:rFonts w:ascii="Roboto" w:hAnsi="Roboto" w:eastAsia="Roboto"/>
          <w:color w:val="000000"/>
          <w:sz w:val="28"/>
        </w:rPr>
        <w:t>the best of my knowledge. I understand that any false information supplied</w:t>
      </w:r>
    </w:p>
    <w:p>
      <w:pPr>
        <w:autoSpaceDN w:val="0"/>
        <w:autoSpaceDE w:val="0"/>
        <w:widowControl/>
        <w:spacing w:line="328" w:lineRule="exact" w:before="12" w:after="0"/>
        <w:ind w:left="1200" w:right="0" w:firstLine="0"/>
        <w:jc w:val="left"/>
      </w:pPr>
      <w:r>
        <w:rPr>
          <w:spacing w:val="-10"/>
          <w:rFonts w:ascii="Roboto" w:hAnsi="Roboto" w:eastAsia="Roboto"/>
          <w:color w:val="000000"/>
          <w:sz w:val="28"/>
        </w:rPr>
        <w:t>could lead to my application being disqualified or my discharge if I am</w:t>
      </w:r>
    </w:p>
    <w:p>
      <w:pPr>
        <w:autoSpaceDN w:val="0"/>
        <w:autoSpaceDE w:val="0"/>
        <w:widowControl/>
        <w:spacing w:line="268" w:lineRule="exact" w:before="50" w:after="0"/>
        <w:ind w:left="1200" w:right="0" w:firstLine="0"/>
        <w:jc w:val="left"/>
      </w:pPr>
      <w:r>
        <w:rPr>
          <w:spacing w:val="-10"/>
          <w:rFonts w:ascii="Roboto" w:hAnsi="Roboto" w:eastAsia="Roboto"/>
          <w:color w:val="000000"/>
          <w:sz w:val="28"/>
        </w:rPr>
        <w:t>appointed.</w:t>
      </w:r>
    </w:p>
    <w:p>
      <w:pPr>
        <w:autoSpaceDN w:val="0"/>
        <w:autoSpaceDE w:val="0"/>
        <w:widowControl/>
        <w:spacing w:line="34" w:lineRule="exact" w:before="818" w:after="0"/>
        <w:ind w:left="1200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>………………………………….</w:t>
      </w:r>
    </w:p>
    <w:p>
      <w:pPr>
        <w:autoSpaceDN w:val="0"/>
        <w:autoSpaceDE w:val="0"/>
        <w:widowControl/>
        <w:spacing w:line="308" w:lineRule="exact" w:before="148" w:after="70"/>
        <w:ind w:left="1500" w:right="0" w:firstLine="0"/>
        <w:jc w:val="left"/>
      </w:pPr>
      <w:r>
        <w:rPr>
          <w:spacing w:val="-10"/>
          <w:rFonts w:ascii="Roboto" w:hAnsi="Roboto" w:eastAsia="Roboto"/>
          <w:color w:val="000000"/>
          <w:sz w:val="32"/>
        </w:rPr>
        <w:t>Habiba A. Majuda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5340" w:type="dxa"/>
        <w:gridCol w:w="5340" w:type="dxa"/>
      </w:tblGrid>
      <w:tr>
        <w:trPr>
          <w:trHeight w:hRule="exact" w:val="490"/>
        </w:trPr>
        <w:tc>
          <w:tcPr>
            <w:tcW w:type="dxa" w:w="5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6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85" w:type="dxa"/>
            </w:tblPr>
            <w:tblGrid>
              <w:gridCol w:w="445" w:type="dxa"/>
            </w:tblGrid>
            <w:tr>
              <w:trPr>
                <w:trHeight w:hRule="exact" w:val="422"/>
              </w:trPr>
              <w:tc>
                <w:tcPr>
                  <w:tcW w:type="dxa" w:w="446"/>
                  <w:tcBorders>
                    <w:top w:sz="6.0" w:val="single" w:color="888888"/>
                    <w:right w:sz="6.0" w:val="single" w:color="888888"/>
                  </w:tcBorders>
                  <w:tcMar>
                    <w:left w:w="0" w:type="dxa"/>
                    <w:right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5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6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522" w:type="dxa"/>
            </w:tblPr>
            <w:tblGrid>
              <w:gridCol w:w="445" w:type="dxa"/>
            </w:tblGrid>
            <w:tr>
              <w:trPr>
                <w:trHeight w:hRule="exact" w:val="422"/>
              </w:trPr>
              <w:tc>
                <w:tcPr>
                  <w:tcW w:type="dxa" w:w="446"/>
                  <w:tcBorders>
                    <w:left w:sz="6.0" w:val="single" w:color="888888"/>
                    <w:top w:sz="6.0" w:val="single" w:color="888888"/>
                  </w:tcBorders>
                  <w:tcMar>
                    <w:left w:w="0" w:type="dxa"/>
                    <w:right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1895" w:h="16830"/>
      <w:pgMar w:top="240" w:right="240" w:bottom="44" w:left="2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