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FB7F" w14:textId="77777777" w:rsidR="00E231CA" w:rsidRDefault="00521F05">
      <w:pPr>
        <w:pStyle w:val="Title"/>
      </w:pPr>
      <w:r>
        <w:t>CURRICULUM VITAE</w:t>
      </w:r>
    </w:p>
    <w:p w14:paraId="5C5F10AD" w14:textId="77777777" w:rsidR="00E231CA" w:rsidRDefault="00521F05">
      <w:pPr>
        <w:pStyle w:val="Heading1"/>
      </w:pPr>
      <w:r>
        <w:t>PARTICULARS</w:t>
      </w:r>
    </w:p>
    <w:p w14:paraId="460F9902" w14:textId="79DF9C6B" w:rsidR="00E231CA" w:rsidRDefault="00521F05">
      <w:r>
        <w:t>Name: Donatus P. Mapunda</w:t>
      </w:r>
      <w:r>
        <w:br/>
        <w:t>Address: P.O. Box 16103, Ubungo, Dar es Salaam, Tanzania</w:t>
      </w:r>
      <w:r>
        <w:br/>
        <w:t xml:space="preserve">Email: </w:t>
      </w:r>
      <w:proofErr w:type="spellStart"/>
      <w:r w:rsidR="005F1CAE">
        <w:t>luciodonatus07</w:t>
      </w:r>
      <w:proofErr w:type="spellEnd"/>
      <w:r w:rsidR="005F1CAE">
        <w:t>@icloud.com</w:t>
      </w:r>
      <w:r>
        <w:br/>
        <w:t>Nationality: Tanzanian</w:t>
      </w:r>
      <w:r>
        <w:br/>
        <w:t>Date of Birth: July 7, 20</w:t>
      </w:r>
      <w:r w:rsidR="00CE3B35">
        <w:t>02</w:t>
      </w:r>
    </w:p>
    <w:p w14:paraId="5F6DCB99" w14:textId="77777777" w:rsidR="00E231CA" w:rsidRDefault="00521F05">
      <w:pPr>
        <w:pStyle w:val="Heading1"/>
      </w:pPr>
      <w:r>
        <w:t>EDUCATION BACKGROUND</w:t>
      </w:r>
    </w:p>
    <w:p w14:paraId="12289FAD" w14:textId="2BBEFB17" w:rsidR="00E231CA" w:rsidRDefault="00521F05">
      <w:r>
        <w:rPr>
          <w:b/>
        </w:rPr>
        <w:t xml:space="preserve">2008 – 2014: </w:t>
      </w:r>
      <w:r>
        <w:t>Mashujaa Primary School</w:t>
      </w:r>
      <w:r>
        <w:br/>
      </w:r>
      <w:r>
        <w:rPr>
          <w:b/>
        </w:rPr>
        <w:t xml:space="preserve">2015 – 2019: </w:t>
      </w:r>
      <w:r>
        <w:t>Stella Matutina Lighano Seminary</w:t>
      </w:r>
      <w:r>
        <w:br/>
      </w:r>
      <w:r>
        <w:rPr>
          <w:b/>
        </w:rPr>
        <w:t xml:space="preserve">2020 – 2022: </w:t>
      </w:r>
      <w:proofErr w:type="spellStart"/>
      <w:r>
        <w:t>Mwakaleli</w:t>
      </w:r>
      <w:proofErr w:type="spellEnd"/>
      <w:r>
        <w:t xml:space="preserve"> Secondary School (</w:t>
      </w:r>
      <w:r w:rsidR="00CE3B35">
        <w:t>HGE)</w:t>
      </w:r>
      <w:r>
        <w:br/>
      </w:r>
      <w:r>
        <w:rPr>
          <w:b/>
        </w:rPr>
        <w:t xml:space="preserve">2022 – 2025: </w:t>
      </w:r>
      <w:r>
        <w:t>University of Dar es Salaam</w:t>
      </w:r>
      <w:r>
        <w:br/>
        <w:t xml:space="preserve">Bachelor </w:t>
      </w:r>
      <w:r w:rsidR="00681C4C">
        <w:t>of science in agriculture natural resource economics and business</w:t>
      </w:r>
    </w:p>
    <w:p w14:paraId="3B826353" w14:textId="77777777" w:rsidR="00E231CA" w:rsidRDefault="00521F05">
      <w:pPr>
        <w:pStyle w:val="Heading1"/>
      </w:pPr>
      <w:r>
        <w:t>LANGUAGE PROFICIENCY</w:t>
      </w:r>
    </w:p>
    <w:p w14:paraId="142938D4" w14:textId="77777777" w:rsidR="00E231CA" w:rsidRDefault="00521F05">
      <w:r>
        <w:t>Swahili: Good</w:t>
      </w:r>
      <w:r>
        <w:br/>
        <w:t>English: Good</w:t>
      </w:r>
    </w:p>
    <w:p w14:paraId="0C75D00C" w14:textId="77777777" w:rsidR="00E231CA" w:rsidRDefault="00521F05">
      <w:pPr>
        <w:pStyle w:val="Heading1"/>
      </w:pPr>
      <w:r>
        <w:t>ATTRIBUTES</w:t>
      </w:r>
    </w:p>
    <w:p w14:paraId="1EBB0439" w14:textId="77777777" w:rsidR="00E231CA" w:rsidRDefault="00521F05">
      <w:pPr>
        <w:pStyle w:val="ListBullet"/>
      </w:pPr>
      <w:r>
        <w:t>- Hardworking and able to multitask</w:t>
      </w:r>
    </w:p>
    <w:p w14:paraId="079DCA77" w14:textId="77777777" w:rsidR="00E231CA" w:rsidRDefault="00521F05">
      <w:pPr>
        <w:pStyle w:val="ListBullet"/>
      </w:pPr>
      <w:r>
        <w:t>- Ability to deliver quality service within set timeframes</w:t>
      </w:r>
    </w:p>
    <w:p w14:paraId="4B6CDCD8" w14:textId="77777777" w:rsidR="00E231CA" w:rsidRDefault="00521F05">
      <w:pPr>
        <w:pStyle w:val="ListBullet"/>
      </w:pPr>
      <w:r>
        <w:t>- Good in language and communication skills</w:t>
      </w:r>
    </w:p>
    <w:p w14:paraId="2A612B5A" w14:textId="77777777" w:rsidR="00E231CA" w:rsidRDefault="00521F05">
      <w:pPr>
        <w:pStyle w:val="ListBullet"/>
      </w:pPr>
      <w:r>
        <w:t>- Excellent in customer care</w:t>
      </w:r>
    </w:p>
    <w:p w14:paraId="6CC8F036" w14:textId="77777777" w:rsidR="00E231CA" w:rsidRDefault="00521F05">
      <w:pPr>
        <w:pStyle w:val="ListBullet"/>
      </w:pPr>
      <w:r>
        <w:t>- Capable of providing quality presentations to the public</w:t>
      </w:r>
    </w:p>
    <w:p w14:paraId="73B4439F" w14:textId="77777777" w:rsidR="00E231CA" w:rsidRDefault="00521F05">
      <w:pPr>
        <w:pStyle w:val="ListBullet"/>
      </w:pPr>
      <w:r>
        <w:t>- Strong in teamwork, organization, and planning</w:t>
      </w:r>
    </w:p>
    <w:p w14:paraId="65931C47" w14:textId="77777777" w:rsidR="00E231CA" w:rsidRDefault="00521F05">
      <w:pPr>
        <w:pStyle w:val="Heading1"/>
      </w:pPr>
      <w:r>
        <w:t>PERSONAL INTERESTS AND HOBBIES</w:t>
      </w:r>
    </w:p>
    <w:p w14:paraId="57B0B0D3" w14:textId="77777777" w:rsidR="00E231CA" w:rsidRDefault="00521F05">
      <w:pPr>
        <w:pStyle w:val="ListBullet"/>
      </w:pPr>
      <w:r>
        <w:t>- Photography</w:t>
      </w:r>
    </w:p>
    <w:p w14:paraId="307C711C" w14:textId="77777777" w:rsidR="00E231CA" w:rsidRDefault="00521F05">
      <w:pPr>
        <w:pStyle w:val="ListBullet"/>
      </w:pPr>
      <w:r>
        <w:t>- Reading story books and magazines</w:t>
      </w:r>
    </w:p>
    <w:p w14:paraId="310C0C93" w14:textId="77777777" w:rsidR="00E231CA" w:rsidRDefault="00521F05">
      <w:pPr>
        <w:pStyle w:val="ListBullet"/>
      </w:pPr>
      <w:r>
        <w:t>- Watching movies, fashion shows, and TV</w:t>
      </w:r>
    </w:p>
    <w:p w14:paraId="364B2F3B" w14:textId="77777777" w:rsidR="00E231CA" w:rsidRDefault="00521F05">
      <w:pPr>
        <w:pStyle w:val="ListBullet"/>
      </w:pPr>
      <w:r>
        <w:t>- Socializing and networking</w:t>
      </w:r>
    </w:p>
    <w:p w14:paraId="7D5FBD60" w14:textId="77777777" w:rsidR="00E231CA" w:rsidRDefault="00521F05">
      <w:pPr>
        <w:pStyle w:val="Heading1"/>
      </w:pPr>
      <w:r>
        <w:t>COMPUTER SKILLS</w:t>
      </w:r>
    </w:p>
    <w:p w14:paraId="5CF10F00" w14:textId="77777777" w:rsidR="00E231CA" w:rsidRDefault="00521F05">
      <w:pPr>
        <w:pStyle w:val="ListBullet"/>
      </w:pPr>
      <w:r>
        <w:t>- Microsoft Office Word</w:t>
      </w:r>
    </w:p>
    <w:p w14:paraId="26D947E5" w14:textId="77777777" w:rsidR="00E231CA" w:rsidRDefault="00521F05">
      <w:pPr>
        <w:pStyle w:val="ListBullet"/>
      </w:pPr>
      <w:r>
        <w:lastRenderedPageBreak/>
        <w:t>- Microsoft Office Excel</w:t>
      </w:r>
    </w:p>
    <w:p w14:paraId="78A7EE4F" w14:textId="77777777" w:rsidR="00E231CA" w:rsidRDefault="00521F05">
      <w:pPr>
        <w:pStyle w:val="ListBullet"/>
      </w:pPr>
      <w:r>
        <w:t>- Microsoft Office PowerPoint</w:t>
      </w:r>
    </w:p>
    <w:p w14:paraId="5D6E4FE6" w14:textId="77777777" w:rsidR="00E231CA" w:rsidRDefault="00521F05">
      <w:pPr>
        <w:pStyle w:val="ListBullet"/>
      </w:pPr>
      <w:r>
        <w:t>- Stata (for data analysis and econometrics)</w:t>
      </w:r>
    </w:p>
    <w:p w14:paraId="6BFC067D" w14:textId="77777777" w:rsidR="00E231CA" w:rsidRDefault="00521F05">
      <w:pPr>
        <w:pStyle w:val="Heading1"/>
      </w:pPr>
      <w:r>
        <w:t>WORK EXPERIENCE</w:t>
      </w:r>
    </w:p>
    <w:p w14:paraId="3E91E4BE" w14:textId="77777777" w:rsidR="00E231CA" w:rsidRDefault="00521F05">
      <w:pPr>
        <w:pStyle w:val="ListBullet"/>
      </w:pPr>
      <w:r>
        <w:t>Tanzania Mercantile Exchange (TMX)</w:t>
      </w:r>
    </w:p>
    <w:p w14:paraId="7E01261C" w14:textId="77777777" w:rsidR="00E231CA" w:rsidRDefault="00521F05">
      <w:pPr>
        <w:pStyle w:val="ListBullet"/>
      </w:pPr>
      <w:r>
        <w:t>July – October 2024</w:t>
      </w:r>
    </w:p>
    <w:p w14:paraId="0D1FFF41" w14:textId="77777777" w:rsidR="00E231CA" w:rsidRDefault="00521F05">
      <w:pPr>
        <w:pStyle w:val="ListBullet2"/>
      </w:pPr>
      <w:r>
        <w:t>- Data collection and analysis on marketing of farmers’ products</w:t>
      </w:r>
    </w:p>
    <w:p w14:paraId="1F90167D" w14:textId="77777777" w:rsidR="00E231CA" w:rsidRDefault="00521F05">
      <w:pPr>
        <w:pStyle w:val="ListBullet2"/>
      </w:pPr>
      <w:r>
        <w:t>- Conducting online auctions</w:t>
      </w:r>
    </w:p>
    <w:p w14:paraId="75BB83E3" w14:textId="77777777" w:rsidR="00E231CA" w:rsidRDefault="00521F05">
      <w:pPr>
        <w:pStyle w:val="ListBullet2"/>
      </w:pPr>
      <w:r>
        <w:t>- Trade surveillance</w:t>
      </w:r>
    </w:p>
    <w:p w14:paraId="35BF8A6F" w14:textId="77777777" w:rsidR="00E231CA" w:rsidRDefault="00521F05">
      <w:pPr>
        <w:pStyle w:val="ListBullet2"/>
      </w:pPr>
      <w:r>
        <w:t>- Clearing and settlement of trades</w:t>
      </w:r>
    </w:p>
    <w:p w14:paraId="102E9E9E" w14:textId="77777777" w:rsidR="00E231CA" w:rsidRDefault="00521F05">
      <w:pPr>
        <w:pStyle w:val="ListBullet2"/>
      </w:pPr>
      <w:r>
        <w:t>- Analyzing sales from different regions</w:t>
      </w:r>
    </w:p>
    <w:p w14:paraId="6787C227" w14:textId="77777777" w:rsidR="00E231CA" w:rsidRDefault="00521F05">
      <w:pPr>
        <w:pStyle w:val="ListBullet2"/>
      </w:pPr>
      <w:r>
        <w:t>- Comparing the performance of different AMCOs and respective regions</w:t>
      </w:r>
    </w:p>
    <w:p w14:paraId="5E303931" w14:textId="77777777" w:rsidR="00E231CA" w:rsidRDefault="00521F05">
      <w:pPr>
        <w:pStyle w:val="ListBullet"/>
      </w:pPr>
      <w:r>
        <w:t>Tanzania Revenue Authority (TRA)</w:t>
      </w:r>
    </w:p>
    <w:p w14:paraId="7B0F03A2" w14:textId="77777777" w:rsidR="00E231CA" w:rsidRDefault="00521F05">
      <w:pPr>
        <w:pStyle w:val="ListBullet"/>
      </w:pPr>
      <w:r>
        <w:t>July – September 2023</w:t>
      </w:r>
    </w:p>
    <w:p w14:paraId="0A0B6134" w14:textId="77777777" w:rsidR="00E231CA" w:rsidRDefault="00521F05">
      <w:pPr>
        <w:pStyle w:val="ListBullet2"/>
      </w:pPr>
      <w:r>
        <w:t>Position: Custom Officer — Kilimanjaro International Airport</w:t>
      </w:r>
    </w:p>
    <w:p w14:paraId="719CCB66" w14:textId="77777777" w:rsidR="00E231CA" w:rsidRDefault="00521F05">
      <w:pPr>
        <w:pStyle w:val="ListBullet2"/>
      </w:pPr>
      <w:r>
        <w:t>- Cash flow and bank register management</w:t>
      </w:r>
    </w:p>
    <w:p w14:paraId="2733FB25" w14:textId="77777777" w:rsidR="00E231CA" w:rsidRDefault="00521F05">
      <w:pPr>
        <w:pStyle w:val="ListBullet2"/>
      </w:pPr>
      <w:r>
        <w:t>- Online payments and bank reconciliation</w:t>
      </w:r>
    </w:p>
    <w:p w14:paraId="10369449" w14:textId="77777777" w:rsidR="00E231CA" w:rsidRDefault="00521F05">
      <w:pPr>
        <w:pStyle w:val="ListBullet2"/>
      </w:pPr>
      <w:r>
        <w:t>- General ledger posting</w:t>
      </w:r>
    </w:p>
    <w:p w14:paraId="18E35FD5" w14:textId="77777777" w:rsidR="00E231CA" w:rsidRDefault="00521F05">
      <w:pPr>
        <w:pStyle w:val="ListBullet2"/>
      </w:pPr>
      <w:r>
        <w:t>- TRA portal operations (Tax, NSSF, WCF)</w:t>
      </w:r>
    </w:p>
    <w:p w14:paraId="65E02167" w14:textId="77777777" w:rsidR="00E231CA" w:rsidRDefault="00521F05">
      <w:pPr>
        <w:pStyle w:val="Heading1"/>
      </w:pPr>
      <w:r>
        <w:t>REFEREES</w:t>
      </w:r>
    </w:p>
    <w:p w14:paraId="626E6101" w14:textId="5FCED967" w:rsidR="00E231CA" w:rsidRDefault="00521F05">
      <w:pPr>
        <w:pStyle w:val="ListBullet"/>
      </w:pPr>
      <w:r>
        <w:t>Justine M</w:t>
      </w:r>
      <w:r w:rsidR="00923F1F">
        <w:t>sangi</w:t>
      </w:r>
      <w:r>
        <w:br/>
        <w:t>Lecturer, University of Dar es Salaam</w:t>
      </w:r>
      <w:r>
        <w:br/>
        <w:t>Phone: 0688 974 220</w:t>
      </w:r>
      <w:r>
        <w:br/>
      </w:r>
    </w:p>
    <w:p w14:paraId="3F8C557B" w14:textId="77777777" w:rsidR="00E231CA" w:rsidRDefault="00521F05">
      <w:pPr>
        <w:pStyle w:val="ListBullet"/>
      </w:pPr>
      <w:r>
        <w:t>Clarence Chilewa</w:t>
      </w:r>
      <w:r>
        <w:br/>
        <w:t>Vice Rector, Stella Matutina Lighano Seminary</w:t>
      </w:r>
      <w:r>
        <w:br/>
        <w:t>Phone: 0742 308 472</w:t>
      </w:r>
      <w:r>
        <w:br/>
      </w:r>
    </w:p>
    <w:p w14:paraId="05B81BAA" w14:textId="77777777" w:rsidR="00E231CA" w:rsidRDefault="00521F05">
      <w:pPr>
        <w:pStyle w:val="ListBullet"/>
      </w:pPr>
      <w:r>
        <w:t>Baraka Mwadende</w:t>
      </w:r>
      <w:r>
        <w:br/>
        <w:t>Teacher, Mwakaleli Secondary School</w:t>
      </w:r>
      <w:r>
        <w:br/>
        <w:t>Phone: 0766 373 073 / 0768 031 694</w:t>
      </w:r>
      <w:r>
        <w:br/>
      </w:r>
    </w:p>
    <w:p w14:paraId="030A0348" w14:textId="77777777" w:rsidR="00E231CA" w:rsidRDefault="00521F05">
      <w:r>
        <w:br/>
        <w:t>I hereby declare that the information provided above is true and correct to the best of my knowledge and belief.</w:t>
      </w:r>
      <w:r>
        <w:br/>
      </w:r>
    </w:p>
    <w:p w14:paraId="322C8F50" w14:textId="77777777" w:rsidR="00E231CA" w:rsidRDefault="00521F05">
      <w:r>
        <w:lastRenderedPageBreak/>
        <w:t>Donatus P. Mapunda</w:t>
      </w:r>
    </w:p>
    <w:sectPr w:rsidR="00E231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6296873">
    <w:abstractNumId w:val="8"/>
  </w:num>
  <w:num w:numId="2" w16cid:durableId="480124971">
    <w:abstractNumId w:val="6"/>
  </w:num>
  <w:num w:numId="3" w16cid:durableId="1259093690">
    <w:abstractNumId w:val="5"/>
  </w:num>
  <w:num w:numId="4" w16cid:durableId="1968777260">
    <w:abstractNumId w:val="4"/>
  </w:num>
  <w:num w:numId="5" w16cid:durableId="778110587">
    <w:abstractNumId w:val="7"/>
  </w:num>
  <w:num w:numId="6" w16cid:durableId="2133592909">
    <w:abstractNumId w:val="3"/>
  </w:num>
  <w:num w:numId="7" w16cid:durableId="1486318632">
    <w:abstractNumId w:val="2"/>
  </w:num>
  <w:num w:numId="8" w16cid:durableId="1981566">
    <w:abstractNumId w:val="1"/>
  </w:num>
  <w:num w:numId="9" w16cid:durableId="178830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C12"/>
    <w:rsid w:val="00034616"/>
    <w:rsid w:val="0006063C"/>
    <w:rsid w:val="0015074B"/>
    <w:rsid w:val="0029639D"/>
    <w:rsid w:val="00326F90"/>
    <w:rsid w:val="00521F05"/>
    <w:rsid w:val="005F1CAE"/>
    <w:rsid w:val="00681C4C"/>
    <w:rsid w:val="007E290D"/>
    <w:rsid w:val="00923F1F"/>
    <w:rsid w:val="00A04DD3"/>
    <w:rsid w:val="00AA1D8D"/>
    <w:rsid w:val="00B34C86"/>
    <w:rsid w:val="00B422E8"/>
    <w:rsid w:val="00B47730"/>
    <w:rsid w:val="00C55FF3"/>
    <w:rsid w:val="00CB0664"/>
    <w:rsid w:val="00CE3B35"/>
    <w:rsid w:val="00E231CA"/>
    <w:rsid w:val="00EC36A7"/>
    <w:rsid w:val="00EE7CB4"/>
    <w:rsid w:val="00F315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8ECBD"/>
  <w14:defaultImageDpi w14:val="300"/>
  <w15:docId w15:val="{C55B2C55-D275-5740-870A-B68B0B84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donatusp78@gmail.com</cp:lastModifiedBy>
  <cp:revision>8</cp:revision>
  <dcterms:created xsi:type="dcterms:W3CDTF">2025-07-21T07:17:00Z</dcterms:created>
  <dcterms:modified xsi:type="dcterms:W3CDTF">2025-10-09T12:37:00Z</dcterms:modified>
  <cp:category/>
</cp:coreProperties>
</file>